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67d9" w14:textId="10c6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Таран ауданы Приозерное ауылының бөлек жергілікті қоғамдастық жиындарын өткізу қағидаларын және жергілікті қоғамдастық жиынына қатысу үшін тұрғындар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2014 жылғы 22 шілдедегі № 221 шешімі. Қостанай облысының Әділет департаментінде 2014 жылғы 20 тамызда № 5029 болып тіркелді. Күші жойылды - Қостанай облысы Бейімбет Майлин ауданы мәслихатының 2020 жылғы 27 ақпандағы № 360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Бейімбет Майлин ауданы мәслихатының 27.02.2020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Қостанай облысы Таран ауданы Приозерное ауылының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Таран ауданы Приозерное ауылының жергілікті қоғамдастық жиынына қатысу үшін тұрғындар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76"/>
        <w:gridCol w:w="224"/>
      </w:tblGrid>
      <w:tr>
        <w:trPr>
          <w:trHeight w:val="30" w:hRule="atLeast"/>
        </w:trPr>
        <w:tc>
          <w:tcPr>
            <w:tcW w:w="12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Қырықыншы, кезекті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төрайымы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 Приозерное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 әкімі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М. Удиров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Даданова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Жолдыбаев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Мәслихаттың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22 шілдедегі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221 шешіміне қосымша</w:t>
                  </w:r>
                </w:p>
              </w:tc>
            </w:tr>
          </w:tbl>
          <w:p/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Таран ауданы Приозерное ауылының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жиынына қатысу үшін тұрғындар өкілдерінің сандық құрамы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2864"/>
        <w:gridCol w:w="6572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5"/>
              <w:gridCol w:w="4521"/>
            </w:tblGrid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22 шілдедегі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221 шешімімен бекітілген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Таран ауданы Приозерное ауылының бөлек 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Таран ауданы Приозерное ауылының (бұдан әрі – ауыл)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ауыл тұрғындарының бөлек жергілікті қоғамдастық жиындарын өткізудің тәртібін белгілейді.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Ауылдың аумағындағы тұрғындардың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Бөлек жиынды ауылдың әкімі шақырады.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 ауданы әкімінің жергілікті қоғамдастық жиынын өткізуге оң шешім бар болған жағдайда бөлек жиынды өткізуге болады.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ауылдың әкімі ұйымдастырады.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ауылдың қатысып отырған және оған қатысуға құқығы бар тұрғындарын тіркеу жүргізіледі.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ауылдың әкімі немесе ол уәкілеттік берген тұлға ашады.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әкімі немесе ол уәкілеттік берген тұлға бөлек жиынның төрағасы болып табылады.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Таран аудандық мәслихаты бекіткен сандық құрамға сәйкес бөлек жиынның қатысушылары ұсынады.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көше тұрғындары өкілдерінің саны тең өкілдік ету қағидаты негізінде айқындалады.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ауыл әкімінің аппаратына беріледі.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