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e405" w14:textId="2ebe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167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2014 жылғы 8 тамыздағы № 228 шешімі. Қостанай облысының Әділет департаментінде 2014 жылғы 13 тамызда № 5002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167 «2014 – 2016 жылдарға арналған аудандық бюджет туралы» шешіміне (Нормативтік құқықтық актілерді мемлекеттік тіркеу тізілімінде № </w:t>
      </w:r>
      <w:r>
        <w:rPr>
          <w:rFonts w:ascii="Times New Roman"/>
          <w:b w:val="false"/>
          <w:i w:val="false"/>
          <w:color w:val="000000"/>
          <w:sz w:val="28"/>
        </w:rPr>
        <w:t>№ 167</w:t>
      </w:r>
      <w:r>
        <w:rPr>
          <w:rFonts w:ascii="Times New Roman"/>
          <w:b w:val="false"/>
          <w:i w:val="false"/>
          <w:color w:val="000000"/>
          <w:sz w:val="28"/>
        </w:rPr>
        <w:t xml:space="preserve"> тіркелген, 2014 жылғы 9 қаңтарда «Маяк»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2836007,1 мың теңге, оның ішінде:</w:t>
      </w:r>
      <w:r>
        <w:br/>
      </w:r>
      <w:r>
        <w:rPr>
          <w:rFonts w:ascii="Times New Roman"/>
          <w:b w:val="false"/>
          <w:i w:val="false"/>
          <w:color w:val="000000"/>
          <w:sz w:val="28"/>
        </w:rPr>
        <w:t>
      салықтық түсімдер бойынша – 1441506,0 мың теңге;</w:t>
      </w:r>
      <w:r>
        <w:br/>
      </w:r>
      <w:r>
        <w:rPr>
          <w:rFonts w:ascii="Times New Roman"/>
          <w:b w:val="false"/>
          <w:i w:val="false"/>
          <w:color w:val="000000"/>
          <w:sz w:val="28"/>
        </w:rPr>
        <w:t>
      салықтық емес түсімдер бойынша – 6262,0 мың теңге;</w:t>
      </w:r>
      <w:r>
        <w:br/>
      </w:r>
      <w:r>
        <w:rPr>
          <w:rFonts w:ascii="Times New Roman"/>
          <w:b w:val="false"/>
          <w:i w:val="false"/>
          <w:color w:val="000000"/>
          <w:sz w:val="28"/>
        </w:rPr>
        <w:t>
      негізгі капиталды сатудан түсетін түсімдер бойынша – 19320,0 мың теңге;</w:t>
      </w:r>
      <w:r>
        <w:br/>
      </w:r>
      <w:r>
        <w:rPr>
          <w:rFonts w:ascii="Times New Roman"/>
          <w:b w:val="false"/>
          <w:i w:val="false"/>
          <w:color w:val="000000"/>
          <w:sz w:val="28"/>
        </w:rPr>
        <w:t>
      трансферттер түсімі бойынша – 1368919,1 мың теңге;</w:t>
      </w:r>
      <w:r>
        <w:br/>
      </w:r>
      <w:r>
        <w:rPr>
          <w:rFonts w:ascii="Times New Roman"/>
          <w:b w:val="false"/>
          <w:i w:val="false"/>
          <w:color w:val="000000"/>
          <w:sz w:val="28"/>
        </w:rPr>
        <w:t>
</w:t>
      </w:r>
      <w:r>
        <w:rPr>
          <w:rFonts w:ascii="Times New Roman"/>
          <w:b w:val="false"/>
          <w:i w:val="false"/>
          <w:color w:val="000000"/>
          <w:sz w:val="28"/>
        </w:rPr>
        <w:t>
      2) шығындар – 2874306,8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35628,8 мың теңге, оның ішінде:</w:t>
      </w:r>
      <w:r>
        <w:br/>
      </w:r>
      <w:r>
        <w:rPr>
          <w:rFonts w:ascii="Times New Roman"/>
          <w:b w:val="false"/>
          <w:i w:val="false"/>
          <w:color w:val="000000"/>
          <w:sz w:val="28"/>
        </w:rPr>
        <w:t>
      бюджеттік кредиттер – 46737,0 мың теңге;</w:t>
      </w:r>
      <w:r>
        <w:br/>
      </w:r>
      <w:r>
        <w:rPr>
          <w:rFonts w:ascii="Times New Roman"/>
          <w:b w:val="false"/>
          <w:i w:val="false"/>
          <w:color w:val="000000"/>
          <w:sz w:val="28"/>
        </w:rPr>
        <w:t>
      бюджеттік кредиттерді өтеу – 11108,2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38000,0 мың теңге, оның ішіңде:</w:t>
      </w:r>
      <w:r>
        <w:br/>
      </w:r>
      <w:r>
        <w:rPr>
          <w:rFonts w:ascii="Times New Roman"/>
          <w:b w:val="false"/>
          <w:i w:val="false"/>
          <w:color w:val="000000"/>
          <w:sz w:val="28"/>
        </w:rPr>
        <w:t>
      қаржы активтерін сатып алу – 38000,0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-111928,5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111928,5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«2-1. 2014 жылға арналған аудандық бюджетте мынадай мөлшерлерде нысаналы трансферттердің және бюджеттік кредиттердің қайтарылуы көзделгені ескерілсін:</w:t>
      </w:r>
      <w:r>
        <w:br/>
      </w:r>
      <w:r>
        <w:rPr>
          <w:rFonts w:ascii="Times New Roman"/>
          <w:b w:val="false"/>
          <w:i w:val="false"/>
          <w:color w:val="000000"/>
          <w:sz w:val="28"/>
        </w:rPr>
        <w:t>
      республикалық бюджеттен бөлінген 81,2 мың теңге сомасында нысаналы трансферттер, облыстық бюджеттен бөлінген 0,2 мың теңге сомасында нысаналы трансферттер;</w:t>
      </w:r>
      <w:r>
        <w:br/>
      </w:r>
      <w:r>
        <w:rPr>
          <w:rFonts w:ascii="Times New Roman"/>
          <w:b w:val="false"/>
          <w:i w:val="false"/>
          <w:color w:val="000000"/>
          <w:sz w:val="28"/>
        </w:rPr>
        <w:t>
      республикалық бюджеттен бөлінген 569,2 мың теңге сомасында бюджеттік кредиттер.»;</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Қырық бірінші,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Мәдибаев</w:t>
      </w:r>
    </w:p>
    <w:p>
      <w:pPr>
        <w:spacing w:after="0"/>
        <w:ind w:left="0"/>
        <w:jc w:val="both"/>
      </w:pPr>
      <w:r>
        <w:rPr>
          <w:rFonts w:ascii="Times New Roman"/>
          <w:b w:val="false"/>
          <w:i/>
          <w:color w:val="000000"/>
          <w:sz w:val="28"/>
        </w:rPr>
        <w:t xml:space="preserve">      Аудандық мәслихат хатшысының </w:t>
      </w:r>
      <w:r>
        <w:br/>
      </w:r>
      <w:r>
        <w:rPr>
          <w:rFonts w:ascii="Times New Roman"/>
          <w:b w:val="false"/>
          <w:i w:val="false"/>
          <w:color w:val="000000"/>
          <w:sz w:val="28"/>
        </w:rPr>
        <w:t>
</w:t>
      </w:r>
      <w:r>
        <w:rPr>
          <w:rFonts w:ascii="Times New Roman"/>
          <w:b w:val="false"/>
          <w:i/>
          <w:color w:val="000000"/>
          <w:sz w:val="28"/>
        </w:rPr>
        <w:t>      міндетін атқарушысы                        М. Гривко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«Таран ауданы әкімдігінің </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__________________В. Ересько</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8 тамыздағы </w:t>
      </w:r>
      <w:r>
        <w:br/>
      </w:r>
      <w:r>
        <w:rPr>
          <w:rFonts w:ascii="Times New Roman"/>
          <w:b w:val="false"/>
          <w:i w:val="false"/>
          <w:color w:val="000000"/>
          <w:sz w:val="28"/>
        </w:rPr>
        <w:t xml:space="preserve">
№ 228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1-қосымша  </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25"/>
        <w:gridCol w:w="392"/>
        <w:gridCol w:w="325"/>
        <w:gridCol w:w="7837"/>
        <w:gridCol w:w="21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
          <w:p>
            <w:pPr>
              <w:spacing w:after="20"/>
              <w:ind w:left="20"/>
              <w:jc w:val="both"/>
            </w:pPr>
            <w:r>
              <w:rPr>
                <w:rFonts w:ascii="Times New Roman"/>
                <w:b w:val="false"/>
                <w:i w:val="false"/>
                <w:color w:val="000000"/>
                <w:sz w:val="20"/>
              </w:rPr>
              <w:t>
Санаты</w:t>
            </w:r>
          </w:p>
          <w:bookmarkEnd w:id="2"/>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
          <w:p>
            <w:pPr>
              <w:spacing w:after="20"/>
              <w:ind w:left="20"/>
              <w:jc w:val="both"/>
            </w:pPr>
            <w:r>
              <w:rPr>
                <w:rFonts w:ascii="Times New Roman"/>
                <w:b w:val="false"/>
                <w:i w:val="false"/>
                <w:color w:val="000000"/>
                <w:sz w:val="20"/>
              </w:rPr>
              <w:t>
 </w:t>
            </w:r>
          </w:p>
          <w:bookmarkEnd w:id="3"/>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2836007,1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
          <w:p>
            <w:pPr>
              <w:spacing w:after="20"/>
              <w:ind w:left="20"/>
              <w:jc w:val="both"/>
            </w:pPr>
            <w:r>
              <w:rPr>
                <w:rFonts w:ascii="Times New Roman"/>
                <w:b w:val="false"/>
                <w:i w:val="false"/>
                <w:color w:val="000000"/>
                <w:sz w:val="20"/>
              </w:rPr>
              <w:t>
1</w:t>
            </w:r>
          </w:p>
          <w:bookmarkEnd w:id="4"/>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1441506,0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
          <w:p>
            <w:pPr>
              <w:spacing w:after="20"/>
              <w:ind w:left="20"/>
              <w:jc w:val="both"/>
            </w:pPr>
            <w:r>
              <w:rPr>
                <w:rFonts w:ascii="Times New Roman"/>
                <w:b w:val="false"/>
                <w:i w:val="false"/>
                <w:color w:val="000000"/>
                <w:sz w:val="20"/>
              </w:rPr>
              <w:t>
 </w:t>
            </w:r>
          </w:p>
          <w:bookmarkEnd w:id="5"/>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
          <w:p>
            <w:pPr>
              <w:spacing w:after="20"/>
              <w:ind w:left="20"/>
              <w:jc w:val="both"/>
            </w:pPr>
            <w:r>
              <w:rPr>
                <w:rFonts w:ascii="Times New Roman"/>
                <w:b w:val="false"/>
                <w:i w:val="false"/>
                <w:color w:val="000000"/>
                <w:sz w:val="20"/>
              </w:rPr>
              <w:t>
 </w:t>
            </w:r>
          </w:p>
          <w:bookmarkEnd w:id="6"/>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
          <w:p>
            <w:pPr>
              <w:spacing w:after="20"/>
              <w:ind w:left="20"/>
              <w:jc w:val="both"/>
            </w:pPr>
            <w:r>
              <w:rPr>
                <w:rFonts w:ascii="Times New Roman"/>
                <w:b w:val="false"/>
                <w:i w:val="false"/>
                <w:color w:val="000000"/>
                <w:sz w:val="20"/>
              </w:rPr>
              <w:t>
 </w:t>
            </w:r>
          </w:p>
          <w:bookmarkEnd w:id="7"/>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
          <w:p>
            <w:pPr>
              <w:spacing w:after="20"/>
              <w:ind w:left="20"/>
              <w:jc w:val="both"/>
            </w:pPr>
            <w:r>
              <w:rPr>
                <w:rFonts w:ascii="Times New Roman"/>
                <w:b w:val="false"/>
                <w:i w:val="false"/>
                <w:color w:val="000000"/>
                <w:sz w:val="20"/>
              </w:rPr>
              <w:t>
 </w:t>
            </w:r>
          </w:p>
          <w:bookmarkEnd w:id="8"/>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
          <w:p>
            <w:pPr>
              <w:spacing w:after="20"/>
              <w:ind w:left="20"/>
              <w:jc w:val="both"/>
            </w:pPr>
            <w:r>
              <w:rPr>
                <w:rFonts w:ascii="Times New Roman"/>
                <w:b w:val="false"/>
                <w:i w:val="false"/>
                <w:color w:val="000000"/>
                <w:sz w:val="20"/>
              </w:rPr>
              <w:t>
 </w:t>
            </w:r>
          </w:p>
          <w:bookmarkEnd w:id="9"/>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537135,0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
          <w:p>
            <w:pPr>
              <w:spacing w:after="20"/>
              <w:ind w:left="20"/>
              <w:jc w:val="both"/>
            </w:pPr>
            <w:r>
              <w:rPr>
                <w:rFonts w:ascii="Times New Roman"/>
                <w:b w:val="false"/>
                <w:i w:val="false"/>
                <w:color w:val="000000"/>
                <w:sz w:val="20"/>
              </w:rPr>
              <w:t>
 </w:t>
            </w:r>
          </w:p>
          <w:bookmarkEnd w:id="10"/>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471264,0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
          <w:p>
            <w:pPr>
              <w:spacing w:after="20"/>
              <w:ind w:left="20"/>
              <w:jc w:val="both"/>
            </w:pPr>
            <w:r>
              <w:rPr>
                <w:rFonts w:ascii="Times New Roman"/>
                <w:b w:val="false"/>
                <w:i w:val="false"/>
                <w:color w:val="000000"/>
                <w:sz w:val="20"/>
              </w:rPr>
              <w:t>
 </w:t>
            </w:r>
          </w:p>
          <w:bookmarkEnd w:id="11"/>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
          <w:p>
            <w:pPr>
              <w:spacing w:after="20"/>
              <w:ind w:left="20"/>
              <w:jc w:val="both"/>
            </w:pPr>
            <w:r>
              <w:rPr>
                <w:rFonts w:ascii="Times New Roman"/>
                <w:b w:val="false"/>
                <w:i w:val="false"/>
                <w:color w:val="000000"/>
                <w:sz w:val="20"/>
              </w:rPr>
              <w:t>
 </w:t>
            </w:r>
          </w:p>
          <w:bookmarkEnd w:id="12"/>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
          <w:p>
            <w:pPr>
              <w:spacing w:after="20"/>
              <w:ind w:left="20"/>
              <w:jc w:val="both"/>
            </w:pPr>
            <w:r>
              <w:rPr>
                <w:rFonts w:ascii="Times New Roman"/>
                <w:b w:val="false"/>
                <w:i w:val="false"/>
                <w:color w:val="000000"/>
                <w:sz w:val="20"/>
              </w:rPr>
              <w:t>
 </w:t>
            </w:r>
          </w:p>
          <w:bookmarkEnd w:id="13"/>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
          <w:p>
            <w:pPr>
              <w:spacing w:after="20"/>
              <w:ind w:left="20"/>
              <w:jc w:val="both"/>
            </w:pPr>
            <w:r>
              <w:rPr>
                <w:rFonts w:ascii="Times New Roman"/>
                <w:b w:val="false"/>
                <w:i w:val="false"/>
                <w:color w:val="000000"/>
                <w:sz w:val="20"/>
              </w:rPr>
              <w:t>
 </w:t>
            </w:r>
          </w:p>
          <w:bookmarkEnd w:id="14"/>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5"/>
          <w:p>
            <w:pPr>
              <w:spacing w:after="20"/>
              <w:ind w:left="20"/>
              <w:jc w:val="both"/>
            </w:pPr>
            <w:r>
              <w:rPr>
                <w:rFonts w:ascii="Times New Roman"/>
                <w:b w:val="false"/>
                <w:i w:val="false"/>
                <w:color w:val="000000"/>
                <w:sz w:val="20"/>
              </w:rPr>
              <w:t>
 </w:t>
            </w:r>
          </w:p>
          <w:bookmarkEnd w:id="15"/>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6"/>
          <w:p>
            <w:pPr>
              <w:spacing w:after="20"/>
              <w:ind w:left="20"/>
              <w:jc w:val="both"/>
            </w:pPr>
            <w:r>
              <w:rPr>
                <w:rFonts w:ascii="Times New Roman"/>
                <w:b w:val="false"/>
                <w:i w:val="false"/>
                <w:color w:val="000000"/>
                <w:sz w:val="20"/>
              </w:rPr>
              <w:t>
 </w:t>
            </w:r>
          </w:p>
          <w:bookmarkEnd w:id="16"/>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7"/>
          <w:p>
            <w:pPr>
              <w:spacing w:after="20"/>
              <w:ind w:left="20"/>
              <w:jc w:val="both"/>
            </w:pPr>
            <w:r>
              <w:rPr>
                <w:rFonts w:ascii="Times New Roman"/>
                <w:b w:val="false"/>
                <w:i w:val="false"/>
                <w:color w:val="000000"/>
                <w:sz w:val="20"/>
              </w:rPr>
              <w:t>
 </w:t>
            </w:r>
          </w:p>
          <w:bookmarkEnd w:id="17"/>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8"/>
          <w:p>
            <w:pPr>
              <w:spacing w:after="20"/>
              <w:ind w:left="20"/>
              <w:jc w:val="both"/>
            </w:pPr>
            <w:r>
              <w:rPr>
                <w:rFonts w:ascii="Times New Roman"/>
                <w:b w:val="false"/>
                <w:i w:val="false"/>
                <w:color w:val="000000"/>
                <w:sz w:val="20"/>
              </w:rPr>
              <w:t>
 </w:t>
            </w:r>
          </w:p>
          <w:bookmarkEnd w:id="18"/>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9"/>
          <w:p>
            <w:pPr>
              <w:spacing w:after="20"/>
              <w:ind w:left="20"/>
              <w:jc w:val="both"/>
            </w:pPr>
            <w:r>
              <w:rPr>
                <w:rFonts w:ascii="Times New Roman"/>
                <w:b w:val="false"/>
                <w:i w:val="false"/>
                <w:color w:val="000000"/>
                <w:sz w:val="20"/>
              </w:rPr>
              <w:t>
 </w:t>
            </w:r>
          </w:p>
          <w:bookmarkEnd w:id="19"/>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0"/>
          <w:p>
            <w:pPr>
              <w:spacing w:after="20"/>
              <w:ind w:left="20"/>
              <w:jc w:val="both"/>
            </w:pPr>
            <w:r>
              <w:rPr>
                <w:rFonts w:ascii="Times New Roman"/>
                <w:b w:val="false"/>
                <w:i w:val="false"/>
                <w:color w:val="000000"/>
                <w:sz w:val="20"/>
              </w:rPr>
              <w:t>
2</w:t>
            </w:r>
          </w:p>
          <w:bookmarkEnd w:id="20"/>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1"/>
          <w:p>
            <w:pPr>
              <w:spacing w:after="20"/>
              <w:ind w:left="20"/>
              <w:jc w:val="both"/>
            </w:pPr>
            <w:r>
              <w:rPr>
                <w:rFonts w:ascii="Times New Roman"/>
                <w:b w:val="false"/>
                <w:i w:val="false"/>
                <w:color w:val="000000"/>
                <w:sz w:val="20"/>
              </w:rPr>
              <w:t>
 </w:t>
            </w:r>
          </w:p>
          <w:bookmarkEnd w:id="21"/>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2"/>
          <w:p>
            <w:pPr>
              <w:spacing w:after="20"/>
              <w:ind w:left="20"/>
              <w:jc w:val="both"/>
            </w:pPr>
            <w:r>
              <w:rPr>
                <w:rFonts w:ascii="Times New Roman"/>
                <w:b w:val="false"/>
                <w:i w:val="false"/>
                <w:color w:val="000000"/>
                <w:sz w:val="20"/>
              </w:rPr>
              <w:t>
 </w:t>
            </w:r>
          </w:p>
          <w:bookmarkEnd w:id="22"/>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3"/>
          <w:p>
            <w:pPr>
              <w:spacing w:after="20"/>
              <w:ind w:left="20"/>
              <w:jc w:val="both"/>
            </w:pPr>
            <w:r>
              <w:rPr>
                <w:rFonts w:ascii="Times New Roman"/>
                <w:b w:val="false"/>
                <w:i w:val="false"/>
                <w:color w:val="000000"/>
                <w:sz w:val="20"/>
              </w:rPr>
              <w:t>
 </w:t>
            </w:r>
          </w:p>
          <w:bookmarkEnd w:id="23"/>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түсiмдер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4"/>
          <w:p>
            <w:pPr>
              <w:spacing w:after="20"/>
              <w:ind w:left="20"/>
              <w:jc w:val="both"/>
            </w:pPr>
            <w:r>
              <w:rPr>
                <w:rFonts w:ascii="Times New Roman"/>
                <w:b w:val="false"/>
                <w:i w:val="false"/>
                <w:color w:val="000000"/>
                <w:sz w:val="20"/>
              </w:rPr>
              <w:t>
 </w:t>
            </w:r>
          </w:p>
          <w:bookmarkEnd w:id="24"/>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түсiмдер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5"/>
          <w:p>
            <w:pPr>
              <w:spacing w:after="20"/>
              <w:ind w:left="20"/>
              <w:jc w:val="both"/>
            </w:pPr>
            <w:r>
              <w:rPr>
                <w:rFonts w:ascii="Times New Roman"/>
                <w:b w:val="false"/>
                <w:i w:val="false"/>
                <w:color w:val="000000"/>
                <w:sz w:val="20"/>
              </w:rPr>
              <w:t>
3</w:t>
            </w:r>
          </w:p>
          <w:bookmarkEnd w:id="25"/>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6"/>
          <w:p>
            <w:pPr>
              <w:spacing w:after="20"/>
              <w:ind w:left="20"/>
              <w:jc w:val="both"/>
            </w:pPr>
            <w:r>
              <w:rPr>
                <w:rFonts w:ascii="Times New Roman"/>
                <w:b w:val="false"/>
                <w:i w:val="false"/>
                <w:color w:val="000000"/>
                <w:sz w:val="20"/>
              </w:rPr>
              <w:t>
 </w:t>
            </w:r>
          </w:p>
          <w:bookmarkEnd w:id="26"/>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7"/>
          <w:p>
            <w:pPr>
              <w:spacing w:after="20"/>
              <w:ind w:left="20"/>
              <w:jc w:val="both"/>
            </w:pPr>
            <w:r>
              <w:rPr>
                <w:rFonts w:ascii="Times New Roman"/>
                <w:b w:val="false"/>
                <w:i w:val="false"/>
                <w:color w:val="000000"/>
                <w:sz w:val="20"/>
              </w:rPr>
              <w:t>
 </w:t>
            </w:r>
          </w:p>
          <w:bookmarkEnd w:id="27"/>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8"/>
          <w:p>
            <w:pPr>
              <w:spacing w:after="20"/>
              <w:ind w:left="20"/>
              <w:jc w:val="both"/>
            </w:pPr>
            <w:r>
              <w:rPr>
                <w:rFonts w:ascii="Times New Roman"/>
                <w:b w:val="false"/>
                <w:i w:val="false"/>
                <w:color w:val="000000"/>
                <w:sz w:val="20"/>
              </w:rPr>
              <w:t>
 </w:t>
            </w:r>
          </w:p>
          <w:bookmarkEnd w:id="28"/>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9"/>
          <w:p>
            <w:pPr>
              <w:spacing w:after="20"/>
              <w:ind w:left="20"/>
              <w:jc w:val="both"/>
            </w:pPr>
            <w:r>
              <w:rPr>
                <w:rFonts w:ascii="Times New Roman"/>
                <w:b w:val="false"/>
                <w:i w:val="false"/>
                <w:color w:val="000000"/>
                <w:sz w:val="20"/>
              </w:rPr>
              <w:t>
 </w:t>
            </w:r>
          </w:p>
          <w:bookmarkEnd w:id="29"/>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0"/>
          <w:p>
            <w:pPr>
              <w:spacing w:after="20"/>
              <w:ind w:left="20"/>
              <w:jc w:val="both"/>
            </w:pPr>
            <w:r>
              <w:rPr>
                <w:rFonts w:ascii="Times New Roman"/>
                <w:b w:val="false"/>
                <w:i w:val="false"/>
                <w:color w:val="000000"/>
                <w:sz w:val="20"/>
              </w:rPr>
              <w:t>
 </w:t>
            </w:r>
          </w:p>
          <w:bookmarkEnd w:id="30"/>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31"/>
          <w:p>
            <w:pPr>
              <w:spacing w:after="20"/>
              <w:ind w:left="20"/>
              <w:jc w:val="both"/>
            </w:pPr>
            <w:r>
              <w:rPr>
                <w:rFonts w:ascii="Times New Roman"/>
                <w:b w:val="false"/>
                <w:i w:val="false"/>
                <w:color w:val="000000"/>
                <w:sz w:val="20"/>
              </w:rPr>
              <w:t>
4</w:t>
            </w:r>
          </w:p>
          <w:bookmarkEnd w:id="31"/>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1368919,1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2"/>
          <w:p>
            <w:pPr>
              <w:spacing w:after="20"/>
              <w:ind w:left="20"/>
              <w:jc w:val="both"/>
            </w:pPr>
            <w:r>
              <w:rPr>
                <w:rFonts w:ascii="Times New Roman"/>
                <w:b w:val="false"/>
                <w:i w:val="false"/>
                <w:color w:val="000000"/>
                <w:sz w:val="20"/>
              </w:rPr>
              <w:t>
 </w:t>
            </w:r>
          </w:p>
          <w:bookmarkEnd w:id="32"/>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1368919,1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3"/>
          <w:p>
            <w:pPr>
              <w:spacing w:after="20"/>
              <w:ind w:left="20"/>
              <w:jc w:val="both"/>
            </w:pPr>
            <w:r>
              <w:rPr>
                <w:rFonts w:ascii="Times New Roman"/>
                <w:b w:val="false"/>
                <w:i w:val="false"/>
                <w:color w:val="000000"/>
                <w:sz w:val="20"/>
              </w:rPr>
              <w:t>
 </w:t>
            </w:r>
          </w:p>
          <w:bookmarkEnd w:id="33"/>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1368919,1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08"/>
        <w:gridCol w:w="734"/>
        <w:gridCol w:w="756"/>
        <w:gridCol w:w="7222"/>
        <w:gridCol w:w="21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2874306,8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255369,7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222638,9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140253,9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140253,9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27139,4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27139,4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27139,4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1364939,6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134481,0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78119,0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1165986,3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1165755,3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1144843,3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31642,7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117670,8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93300,8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93300,8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28629,0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14941,0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795474,7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30199,6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707873,3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695542,3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695542,3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57401,8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45601,8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152456,4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80116,8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44208,2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35628,8</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11108,2</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-111928,5</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111928,5</w:t>
            </w:r>
          </w:p>
        </w:tc>
      </w:tr>
    </w:tbl>
    <w:bookmarkStart w:name="z16" w:id="3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8 тамыздағы </w:t>
      </w:r>
      <w:r>
        <w:br/>
      </w:r>
      <w:r>
        <w:rPr>
          <w:rFonts w:ascii="Times New Roman"/>
          <w:b w:val="false"/>
          <w:i w:val="false"/>
          <w:color w:val="000000"/>
          <w:sz w:val="28"/>
        </w:rPr>
        <w:t xml:space="preserve">
№ 228 шешіміне 2-қосымша </w:t>
      </w:r>
    </w:p>
    <w:bookmarkEnd w:id="3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5-қосымша  </w:t>
      </w:r>
    </w:p>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2014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112"/>
        <w:gridCol w:w="1539"/>
        <w:gridCol w:w="1407"/>
        <w:gridCol w:w="1377"/>
        <w:gridCol w:w="311"/>
        <w:gridCol w:w="1112"/>
        <w:gridCol w:w="1633"/>
        <w:gridCol w:w="1408"/>
        <w:gridCol w:w="1378"/>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35"/>
          <w:p>
            <w:pPr>
              <w:spacing w:after="20"/>
              <w:ind w:left="20"/>
              <w:jc w:val="both"/>
            </w:pPr>
            <w:r>
              <w:rPr>
                <w:rFonts w:ascii="Times New Roman"/>
                <w:b w:val="false"/>
                <w:i w:val="false"/>
                <w:color w:val="000000"/>
                <w:sz w:val="20"/>
              </w:rPr>
              <w:t>
№</w:t>
            </w:r>
          </w:p>
          <w:bookmarkEnd w:id="35"/>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әкiмшiсi</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қызметін қамтамасыз ету жөніндегі қызметтер</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36"/>
          <w:p>
            <w:pPr>
              <w:spacing w:after="20"/>
              <w:ind w:left="20"/>
              <w:jc w:val="both"/>
            </w:pPr>
            <w:r>
              <w:rPr>
                <w:rFonts w:ascii="Times New Roman"/>
                <w:b w:val="false"/>
                <w:i w:val="false"/>
                <w:color w:val="000000"/>
                <w:sz w:val="20"/>
              </w:rPr>
              <w:t>
 </w:t>
            </w:r>
          </w:p>
          <w:bookmarkEnd w:id="36"/>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140253,9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78119,0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37"/>
          <w:p>
            <w:pPr>
              <w:spacing w:after="20"/>
              <w:ind w:left="20"/>
              <w:jc w:val="both"/>
            </w:pPr>
            <w:r>
              <w:rPr>
                <w:rFonts w:ascii="Times New Roman"/>
                <w:b w:val="false"/>
                <w:i w:val="false"/>
                <w:color w:val="000000"/>
                <w:sz w:val="20"/>
              </w:rPr>
              <w:t>
1</w:t>
            </w:r>
          </w:p>
          <w:bookmarkEnd w:id="37"/>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38"/>
          <w:p>
            <w:pPr>
              <w:spacing w:after="20"/>
              <w:ind w:left="20"/>
              <w:jc w:val="both"/>
            </w:pPr>
            <w:r>
              <w:rPr>
                <w:rFonts w:ascii="Times New Roman"/>
                <w:b w:val="false"/>
                <w:i w:val="false"/>
                <w:color w:val="000000"/>
                <w:sz w:val="20"/>
              </w:rPr>
              <w:t>
2</w:t>
            </w:r>
          </w:p>
          <w:bookmarkEnd w:id="38"/>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39"/>
          <w:p>
            <w:pPr>
              <w:spacing w:after="20"/>
              <w:ind w:left="20"/>
              <w:jc w:val="both"/>
            </w:pPr>
            <w:r>
              <w:rPr>
                <w:rFonts w:ascii="Times New Roman"/>
                <w:b w:val="false"/>
                <w:i w:val="false"/>
                <w:color w:val="000000"/>
                <w:sz w:val="20"/>
              </w:rPr>
              <w:t>
3</w:t>
            </w:r>
          </w:p>
          <w:bookmarkEnd w:id="39"/>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40"/>
          <w:p>
            <w:pPr>
              <w:spacing w:after="20"/>
              <w:ind w:left="20"/>
              <w:jc w:val="both"/>
            </w:pPr>
            <w:r>
              <w:rPr>
                <w:rFonts w:ascii="Times New Roman"/>
                <w:b w:val="false"/>
                <w:i w:val="false"/>
                <w:color w:val="000000"/>
                <w:sz w:val="20"/>
              </w:rPr>
              <w:t>
4</w:t>
            </w:r>
          </w:p>
          <w:bookmarkEnd w:id="40"/>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41"/>
          <w:p>
            <w:pPr>
              <w:spacing w:after="20"/>
              <w:ind w:left="20"/>
              <w:jc w:val="both"/>
            </w:pPr>
            <w:r>
              <w:rPr>
                <w:rFonts w:ascii="Times New Roman"/>
                <w:b w:val="false"/>
                <w:i w:val="false"/>
                <w:color w:val="000000"/>
                <w:sz w:val="20"/>
              </w:rPr>
              <w:t>
5</w:t>
            </w:r>
          </w:p>
          <w:bookmarkEnd w:id="41"/>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42"/>
          <w:p>
            <w:pPr>
              <w:spacing w:after="20"/>
              <w:ind w:left="20"/>
              <w:jc w:val="both"/>
            </w:pPr>
            <w:r>
              <w:rPr>
                <w:rFonts w:ascii="Times New Roman"/>
                <w:b w:val="false"/>
                <w:i w:val="false"/>
                <w:color w:val="000000"/>
                <w:sz w:val="20"/>
              </w:rPr>
              <w:t>
6</w:t>
            </w:r>
          </w:p>
          <w:bookmarkEnd w:id="42"/>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43"/>
          <w:p>
            <w:pPr>
              <w:spacing w:after="20"/>
              <w:ind w:left="20"/>
              <w:jc w:val="both"/>
            </w:pPr>
            <w:r>
              <w:rPr>
                <w:rFonts w:ascii="Times New Roman"/>
                <w:b w:val="false"/>
                <w:i w:val="false"/>
                <w:color w:val="000000"/>
                <w:sz w:val="20"/>
              </w:rPr>
              <w:t>
7</w:t>
            </w:r>
          </w:p>
          <w:bookmarkEnd w:id="43"/>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44"/>
          <w:p>
            <w:pPr>
              <w:spacing w:after="20"/>
              <w:ind w:left="20"/>
              <w:jc w:val="both"/>
            </w:pPr>
            <w:r>
              <w:rPr>
                <w:rFonts w:ascii="Times New Roman"/>
                <w:b w:val="false"/>
                <w:i w:val="false"/>
                <w:color w:val="000000"/>
                <w:sz w:val="20"/>
              </w:rPr>
              <w:t>
8</w:t>
            </w:r>
          </w:p>
          <w:bookmarkEnd w:id="44"/>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45"/>
          <w:p>
            <w:pPr>
              <w:spacing w:after="20"/>
              <w:ind w:left="20"/>
              <w:jc w:val="both"/>
            </w:pPr>
            <w:r>
              <w:rPr>
                <w:rFonts w:ascii="Times New Roman"/>
                <w:b w:val="false"/>
                <w:i w:val="false"/>
                <w:color w:val="000000"/>
                <w:sz w:val="20"/>
              </w:rPr>
              <w:t>
9</w:t>
            </w:r>
          </w:p>
          <w:bookmarkEnd w:id="45"/>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46"/>
          <w:p>
            <w:pPr>
              <w:spacing w:after="20"/>
              <w:ind w:left="20"/>
              <w:jc w:val="both"/>
            </w:pPr>
            <w:r>
              <w:rPr>
                <w:rFonts w:ascii="Times New Roman"/>
                <w:b w:val="false"/>
                <w:i w:val="false"/>
                <w:color w:val="000000"/>
                <w:sz w:val="20"/>
              </w:rPr>
              <w:t>
10</w:t>
            </w:r>
          </w:p>
          <w:bookmarkEnd w:id="46"/>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47"/>
          <w:p>
            <w:pPr>
              <w:spacing w:after="20"/>
              <w:ind w:left="20"/>
              <w:jc w:val="both"/>
            </w:pPr>
            <w:r>
              <w:rPr>
                <w:rFonts w:ascii="Times New Roman"/>
                <w:b w:val="false"/>
                <w:i w:val="false"/>
                <w:color w:val="000000"/>
                <w:sz w:val="20"/>
              </w:rPr>
              <w:t>
11</w:t>
            </w:r>
          </w:p>
          <w:bookmarkEnd w:id="47"/>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48"/>
          <w:p>
            <w:pPr>
              <w:spacing w:after="20"/>
              <w:ind w:left="20"/>
              <w:jc w:val="both"/>
            </w:pPr>
            <w:r>
              <w:rPr>
                <w:rFonts w:ascii="Times New Roman"/>
                <w:b w:val="false"/>
                <w:i w:val="false"/>
                <w:color w:val="000000"/>
                <w:sz w:val="20"/>
              </w:rPr>
              <w:t>
12</w:t>
            </w:r>
          </w:p>
          <w:bookmarkEnd w:id="48"/>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49"/>
          <w:p>
            <w:pPr>
              <w:spacing w:after="20"/>
              <w:ind w:left="20"/>
              <w:jc w:val="both"/>
            </w:pPr>
            <w:r>
              <w:rPr>
                <w:rFonts w:ascii="Times New Roman"/>
                <w:b w:val="false"/>
                <w:i w:val="false"/>
                <w:color w:val="000000"/>
                <w:sz w:val="20"/>
              </w:rPr>
              <w:t>
13</w:t>
            </w:r>
          </w:p>
          <w:bookmarkEnd w:id="49"/>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213"/>
        <w:gridCol w:w="1510"/>
        <w:gridCol w:w="1456"/>
        <w:gridCol w:w="1429"/>
        <w:gridCol w:w="313"/>
        <w:gridCol w:w="1214"/>
        <w:gridCol w:w="1378"/>
        <w:gridCol w:w="1501"/>
        <w:gridCol w:w="1386"/>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50"/>
          <w:p>
            <w:pPr>
              <w:spacing w:after="20"/>
              <w:ind w:left="20"/>
              <w:jc w:val="both"/>
            </w:pPr>
            <w:r>
              <w:rPr>
                <w:rFonts w:ascii="Times New Roman"/>
                <w:b w:val="false"/>
                <w:i w:val="false"/>
                <w:color w:val="000000"/>
                <w:sz w:val="20"/>
              </w:rPr>
              <w:t>
№</w:t>
            </w:r>
          </w:p>
          <w:bookmarkEnd w:id="50"/>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әкiмшiсi</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51"/>
          <w:p>
            <w:pPr>
              <w:spacing w:after="20"/>
              <w:ind w:left="20"/>
              <w:jc w:val="both"/>
            </w:pPr>
            <w:r>
              <w:rPr>
                <w:rFonts w:ascii="Times New Roman"/>
                <w:b w:val="false"/>
                <w:i w:val="false"/>
                <w:color w:val="000000"/>
                <w:sz w:val="20"/>
              </w:rPr>
              <w:t>
 </w:t>
            </w:r>
          </w:p>
          <w:bookmarkEnd w:id="51"/>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52"/>
          <w:p>
            <w:pPr>
              <w:spacing w:after="20"/>
              <w:ind w:left="20"/>
              <w:jc w:val="both"/>
            </w:pPr>
            <w:r>
              <w:rPr>
                <w:rFonts w:ascii="Times New Roman"/>
                <w:b w:val="false"/>
                <w:i w:val="false"/>
                <w:color w:val="000000"/>
                <w:sz w:val="20"/>
              </w:rPr>
              <w:t>
1</w:t>
            </w:r>
          </w:p>
          <w:bookmarkEnd w:id="52"/>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53"/>
          <w:p>
            <w:pPr>
              <w:spacing w:after="20"/>
              <w:ind w:left="20"/>
              <w:jc w:val="both"/>
            </w:pPr>
            <w:r>
              <w:rPr>
                <w:rFonts w:ascii="Times New Roman"/>
                <w:b w:val="false"/>
                <w:i w:val="false"/>
                <w:color w:val="000000"/>
                <w:sz w:val="20"/>
              </w:rPr>
              <w:t>
2</w:t>
            </w:r>
          </w:p>
          <w:bookmarkEnd w:id="5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54"/>
          <w:p>
            <w:pPr>
              <w:spacing w:after="20"/>
              <w:ind w:left="20"/>
              <w:jc w:val="both"/>
            </w:pPr>
            <w:r>
              <w:rPr>
                <w:rFonts w:ascii="Times New Roman"/>
                <w:b w:val="false"/>
                <w:i w:val="false"/>
                <w:color w:val="000000"/>
                <w:sz w:val="20"/>
              </w:rPr>
              <w:t>
3</w:t>
            </w:r>
          </w:p>
          <w:bookmarkEnd w:id="5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55"/>
          <w:p>
            <w:pPr>
              <w:spacing w:after="20"/>
              <w:ind w:left="20"/>
              <w:jc w:val="both"/>
            </w:pPr>
            <w:r>
              <w:rPr>
                <w:rFonts w:ascii="Times New Roman"/>
                <w:b w:val="false"/>
                <w:i w:val="false"/>
                <w:color w:val="000000"/>
                <w:sz w:val="20"/>
              </w:rPr>
              <w:t>
4</w:t>
            </w:r>
          </w:p>
          <w:bookmarkEnd w:id="5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56"/>
          <w:p>
            <w:pPr>
              <w:spacing w:after="20"/>
              <w:ind w:left="20"/>
              <w:jc w:val="both"/>
            </w:pPr>
            <w:r>
              <w:rPr>
                <w:rFonts w:ascii="Times New Roman"/>
                <w:b w:val="false"/>
                <w:i w:val="false"/>
                <w:color w:val="000000"/>
                <w:sz w:val="20"/>
              </w:rPr>
              <w:t>
5</w:t>
            </w:r>
          </w:p>
          <w:bookmarkEnd w:id="5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57"/>
          <w:p>
            <w:pPr>
              <w:spacing w:after="20"/>
              <w:ind w:left="20"/>
              <w:jc w:val="both"/>
            </w:pPr>
            <w:r>
              <w:rPr>
                <w:rFonts w:ascii="Times New Roman"/>
                <w:b w:val="false"/>
                <w:i w:val="false"/>
                <w:color w:val="000000"/>
                <w:sz w:val="20"/>
              </w:rPr>
              <w:t>
6</w:t>
            </w:r>
          </w:p>
          <w:bookmarkEnd w:id="5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58"/>
          <w:p>
            <w:pPr>
              <w:spacing w:after="20"/>
              <w:ind w:left="20"/>
              <w:jc w:val="both"/>
            </w:pPr>
            <w:r>
              <w:rPr>
                <w:rFonts w:ascii="Times New Roman"/>
                <w:b w:val="false"/>
                <w:i w:val="false"/>
                <w:color w:val="000000"/>
                <w:sz w:val="20"/>
              </w:rPr>
              <w:t>
7</w:t>
            </w:r>
          </w:p>
          <w:bookmarkEnd w:id="5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59"/>
          <w:p>
            <w:pPr>
              <w:spacing w:after="20"/>
              <w:ind w:left="20"/>
              <w:jc w:val="both"/>
            </w:pPr>
            <w:r>
              <w:rPr>
                <w:rFonts w:ascii="Times New Roman"/>
                <w:b w:val="false"/>
                <w:i w:val="false"/>
                <w:color w:val="000000"/>
                <w:sz w:val="20"/>
              </w:rPr>
              <w:t>
8</w:t>
            </w:r>
          </w:p>
          <w:bookmarkEnd w:id="5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60"/>
          <w:p>
            <w:pPr>
              <w:spacing w:after="20"/>
              <w:ind w:left="20"/>
              <w:jc w:val="both"/>
            </w:pPr>
            <w:r>
              <w:rPr>
                <w:rFonts w:ascii="Times New Roman"/>
                <w:b w:val="false"/>
                <w:i w:val="false"/>
                <w:color w:val="000000"/>
                <w:sz w:val="20"/>
              </w:rPr>
              <w:t>
9</w:t>
            </w:r>
          </w:p>
          <w:bookmarkEnd w:id="6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61"/>
          <w:p>
            <w:pPr>
              <w:spacing w:after="20"/>
              <w:ind w:left="20"/>
              <w:jc w:val="both"/>
            </w:pPr>
            <w:r>
              <w:rPr>
                <w:rFonts w:ascii="Times New Roman"/>
                <w:b w:val="false"/>
                <w:i w:val="false"/>
                <w:color w:val="000000"/>
                <w:sz w:val="20"/>
              </w:rPr>
              <w:t>
10</w:t>
            </w:r>
          </w:p>
          <w:bookmarkEnd w:id="6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62"/>
          <w:p>
            <w:pPr>
              <w:spacing w:after="20"/>
              <w:ind w:left="20"/>
              <w:jc w:val="both"/>
            </w:pPr>
            <w:r>
              <w:rPr>
                <w:rFonts w:ascii="Times New Roman"/>
                <w:b w:val="false"/>
                <w:i w:val="false"/>
                <w:color w:val="000000"/>
                <w:sz w:val="20"/>
              </w:rPr>
              <w:t>
11</w:t>
            </w:r>
          </w:p>
          <w:bookmarkEnd w:id="6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63"/>
          <w:p>
            <w:pPr>
              <w:spacing w:after="20"/>
              <w:ind w:left="20"/>
              <w:jc w:val="both"/>
            </w:pPr>
            <w:r>
              <w:rPr>
                <w:rFonts w:ascii="Times New Roman"/>
                <w:b w:val="false"/>
                <w:i w:val="false"/>
                <w:color w:val="000000"/>
                <w:sz w:val="20"/>
              </w:rPr>
              <w:t>
12</w:t>
            </w:r>
          </w:p>
          <w:bookmarkEnd w:id="6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64"/>
          <w:p>
            <w:pPr>
              <w:spacing w:after="20"/>
              <w:ind w:left="20"/>
              <w:jc w:val="both"/>
            </w:pPr>
            <w:r>
              <w:rPr>
                <w:rFonts w:ascii="Times New Roman"/>
                <w:b w:val="false"/>
                <w:i w:val="false"/>
                <w:color w:val="000000"/>
                <w:sz w:val="20"/>
              </w:rPr>
              <w:t>
13</w:t>
            </w:r>
          </w:p>
          <w:bookmarkEnd w:id="6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180"/>
        <w:gridCol w:w="1505"/>
        <w:gridCol w:w="1491"/>
        <w:gridCol w:w="1420"/>
        <w:gridCol w:w="304"/>
        <w:gridCol w:w="1181"/>
        <w:gridCol w:w="1370"/>
        <w:gridCol w:w="1491"/>
        <w:gridCol w:w="1465"/>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65"/>
          <w:p>
            <w:pPr>
              <w:spacing w:after="20"/>
              <w:ind w:left="20"/>
              <w:jc w:val="both"/>
            </w:pPr>
            <w:r>
              <w:rPr>
                <w:rFonts w:ascii="Times New Roman"/>
                <w:b w:val="false"/>
                <w:i w:val="false"/>
                <w:color w:val="000000"/>
                <w:sz w:val="20"/>
              </w:rPr>
              <w:t>
№</w:t>
            </w:r>
          </w:p>
          <w:bookmarkEnd w:id="65"/>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әкiмшiсi</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66"/>
          <w:p>
            <w:pPr>
              <w:spacing w:after="20"/>
              <w:ind w:left="20"/>
              <w:jc w:val="both"/>
            </w:pPr>
            <w:r>
              <w:rPr>
                <w:rFonts w:ascii="Times New Roman"/>
                <w:b w:val="false"/>
                <w:i w:val="false"/>
                <w:color w:val="000000"/>
                <w:sz w:val="20"/>
              </w:rPr>
              <w:t>
 </w:t>
            </w:r>
          </w:p>
          <w:bookmarkEnd w:id="66"/>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67"/>
          <w:p>
            <w:pPr>
              <w:spacing w:after="20"/>
              <w:ind w:left="20"/>
              <w:jc w:val="both"/>
            </w:pPr>
            <w:r>
              <w:rPr>
                <w:rFonts w:ascii="Times New Roman"/>
                <w:b w:val="false"/>
                <w:i w:val="false"/>
                <w:color w:val="000000"/>
                <w:sz w:val="20"/>
              </w:rPr>
              <w:t>
1</w:t>
            </w:r>
          </w:p>
          <w:bookmarkEnd w:id="67"/>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68"/>
          <w:p>
            <w:pPr>
              <w:spacing w:after="20"/>
              <w:ind w:left="20"/>
              <w:jc w:val="both"/>
            </w:pPr>
            <w:r>
              <w:rPr>
                <w:rFonts w:ascii="Times New Roman"/>
                <w:b w:val="false"/>
                <w:i w:val="false"/>
                <w:color w:val="000000"/>
                <w:sz w:val="20"/>
              </w:rPr>
              <w:t>
2</w:t>
            </w:r>
          </w:p>
          <w:bookmarkEnd w:id="68"/>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69"/>
          <w:p>
            <w:pPr>
              <w:spacing w:after="20"/>
              <w:ind w:left="20"/>
              <w:jc w:val="both"/>
            </w:pPr>
            <w:r>
              <w:rPr>
                <w:rFonts w:ascii="Times New Roman"/>
                <w:b w:val="false"/>
                <w:i w:val="false"/>
                <w:color w:val="000000"/>
                <w:sz w:val="20"/>
              </w:rPr>
              <w:t>
3</w:t>
            </w:r>
          </w:p>
          <w:bookmarkEnd w:id="69"/>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70"/>
          <w:p>
            <w:pPr>
              <w:spacing w:after="20"/>
              <w:ind w:left="20"/>
              <w:jc w:val="both"/>
            </w:pPr>
            <w:r>
              <w:rPr>
                <w:rFonts w:ascii="Times New Roman"/>
                <w:b w:val="false"/>
                <w:i w:val="false"/>
                <w:color w:val="000000"/>
                <w:sz w:val="20"/>
              </w:rPr>
              <w:t>
4</w:t>
            </w:r>
          </w:p>
          <w:bookmarkEnd w:id="70"/>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71"/>
          <w:p>
            <w:pPr>
              <w:spacing w:after="20"/>
              <w:ind w:left="20"/>
              <w:jc w:val="both"/>
            </w:pPr>
            <w:r>
              <w:rPr>
                <w:rFonts w:ascii="Times New Roman"/>
                <w:b w:val="false"/>
                <w:i w:val="false"/>
                <w:color w:val="000000"/>
                <w:sz w:val="20"/>
              </w:rPr>
              <w:t>
5</w:t>
            </w:r>
          </w:p>
          <w:bookmarkEnd w:id="71"/>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72"/>
          <w:p>
            <w:pPr>
              <w:spacing w:after="20"/>
              <w:ind w:left="20"/>
              <w:jc w:val="both"/>
            </w:pPr>
            <w:r>
              <w:rPr>
                <w:rFonts w:ascii="Times New Roman"/>
                <w:b w:val="false"/>
                <w:i w:val="false"/>
                <w:color w:val="000000"/>
                <w:sz w:val="20"/>
              </w:rPr>
              <w:t>
6</w:t>
            </w:r>
          </w:p>
          <w:bookmarkEnd w:id="72"/>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73"/>
          <w:p>
            <w:pPr>
              <w:spacing w:after="20"/>
              <w:ind w:left="20"/>
              <w:jc w:val="both"/>
            </w:pPr>
            <w:r>
              <w:rPr>
                <w:rFonts w:ascii="Times New Roman"/>
                <w:b w:val="false"/>
                <w:i w:val="false"/>
                <w:color w:val="000000"/>
                <w:sz w:val="20"/>
              </w:rPr>
              <w:t>
7</w:t>
            </w:r>
          </w:p>
          <w:bookmarkEnd w:id="73"/>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74"/>
          <w:p>
            <w:pPr>
              <w:spacing w:after="20"/>
              <w:ind w:left="20"/>
              <w:jc w:val="both"/>
            </w:pPr>
            <w:r>
              <w:rPr>
                <w:rFonts w:ascii="Times New Roman"/>
                <w:b w:val="false"/>
                <w:i w:val="false"/>
                <w:color w:val="000000"/>
                <w:sz w:val="20"/>
              </w:rPr>
              <w:t>
8</w:t>
            </w:r>
          </w:p>
          <w:bookmarkEnd w:id="74"/>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75"/>
          <w:p>
            <w:pPr>
              <w:spacing w:after="20"/>
              <w:ind w:left="20"/>
              <w:jc w:val="both"/>
            </w:pPr>
            <w:r>
              <w:rPr>
                <w:rFonts w:ascii="Times New Roman"/>
                <w:b w:val="false"/>
                <w:i w:val="false"/>
                <w:color w:val="000000"/>
                <w:sz w:val="20"/>
              </w:rPr>
              <w:t>
9</w:t>
            </w:r>
          </w:p>
          <w:bookmarkEnd w:id="75"/>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76"/>
          <w:p>
            <w:pPr>
              <w:spacing w:after="20"/>
              <w:ind w:left="20"/>
              <w:jc w:val="both"/>
            </w:pPr>
            <w:r>
              <w:rPr>
                <w:rFonts w:ascii="Times New Roman"/>
                <w:b w:val="false"/>
                <w:i w:val="false"/>
                <w:color w:val="000000"/>
                <w:sz w:val="20"/>
              </w:rPr>
              <w:t>
10</w:t>
            </w:r>
          </w:p>
          <w:bookmarkEnd w:id="76"/>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77"/>
          <w:p>
            <w:pPr>
              <w:spacing w:after="20"/>
              <w:ind w:left="20"/>
              <w:jc w:val="both"/>
            </w:pPr>
            <w:r>
              <w:rPr>
                <w:rFonts w:ascii="Times New Roman"/>
                <w:b w:val="false"/>
                <w:i w:val="false"/>
                <w:color w:val="000000"/>
                <w:sz w:val="20"/>
              </w:rPr>
              <w:t>
11</w:t>
            </w:r>
          </w:p>
          <w:bookmarkEnd w:id="77"/>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78"/>
          <w:p>
            <w:pPr>
              <w:spacing w:after="20"/>
              <w:ind w:left="20"/>
              <w:jc w:val="both"/>
            </w:pPr>
            <w:r>
              <w:rPr>
                <w:rFonts w:ascii="Times New Roman"/>
                <w:b w:val="false"/>
                <w:i w:val="false"/>
                <w:color w:val="000000"/>
                <w:sz w:val="20"/>
              </w:rPr>
              <w:t>
12</w:t>
            </w:r>
          </w:p>
          <w:bookmarkEnd w:id="78"/>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79"/>
          <w:p>
            <w:pPr>
              <w:spacing w:after="20"/>
              <w:ind w:left="20"/>
              <w:jc w:val="both"/>
            </w:pPr>
            <w:r>
              <w:rPr>
                <w:rFonts w:ascii="Times New Roman"/>
                <w:b w:val="false"/>
                <w:i w:val="false"/>
                <w:color w:val="000000"/>
                <w:sz w:val="20"/>
              </w:rPr>
              <w:t>
13</w:t>
            </w:r>
          </w:p>
          <w:bookmarkEnd w:id="79"/>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156"/>
        <w:gridCol w:w="1492"/>
        <w:gridCol w:w="1435"/>
        <w:gridCol w:w="1461"/>
        <w:gridCol w:w="309"/>
        <w:gridCol w:w="1157"/>
        <w:gridCol w:w="1357"/>
        <w:gridCol w:w="1481"/>
        <w:gridCol w:w="1553"/>
      </w:tblGrid>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80"/>
          <w:p>
            <w:pPr>
              <w:spacing w:after="20"/>
              <w:ind w:left="20"/>
              <w:jc w:val="both"/>
            </w:pPr>
            <w:r>
              <w:rPr>
                <w:rFonts w:ascii="Times New Roman"/>
                <w:b w:val="false"/>
                <w:i w:val="false"/>
                <w:color w:val="000000"/>
                <w:sz w:val="20"/>
              </w:rPr>
              <w:t>
№</w:t>
            </w:r>
          </w:p>
          <w:bookmarkEnd w:id="80"/>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әкiмшiсi</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81"/>
          <w:p>
            <w:pPr>
              <w:spacing w:after="20"/>
              <w:ind w:left="20"/>
              <w:jc w:val="both"/>
            </w:pPr>
            <w:r>
              <w:rPr>
                <w:rFonts w:ascii="Times New Roman"/>
                <w:b w:val="false"/>
                <w:i w:val="false"/>
                <w:color w:val="000000"/>
                <w:sz w:val="20"/>
              </w:rPr>
              <w:t>
 </w:t>
            </w:r>
          </w:p>
          <w:bookmarkEnd w:id="81"/>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82"/>
          <w:p>
            <w:pPr>
              <w:spacing w:after="20"/>
              <w:ind w:left="20"/>
              <w:jc w:val="both"/>
            </w:pPr>
            <w:r>
              <w:rPr>
                <w:rFonts w:ascii="Times New Roman"/>
                <w:b w:val="false"/>
                <w:i w:val="false"/>
                <w:color w:val="000000"/>
                <w:sz w:val="20"/>
              </w:rPr>
              <w:t>
1</w:t>
            </w:r>
          </w:p>
          <w:bookmarkEnd w:id="82"/>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83"/>
          <w:p>
            <w:pPr>
              <w:spacing w:after="20"/>
              <w:ind w:left="20"/>
              <w:jc w:val="both"/>
            </w:pPr>
            <w:r>
              <w:rPr>
                <w:rFonts w:ascii="Times New Roman"/>
                <w:b w:val="false"/>
                <w:i w:val="false"/>
                <w:color w:val="000000"/>
                <w:sz w:val="20"/>
              </w:rPr>
              <w:t>
2</w:t>
            </w:r>
          </w:p>
          <w:bookmarkEnd w:id="83"/>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84"/>
          <w:p>
            <w:pPr>
              <w:spacing w:after="20"/>
              <w:ind w:left="20"/>
              <w:jc w:val="both"/>
            </w:pPr>
            <w:r>
              <w:rPr>
                <w:rFonts w:ascii="Times New Roman"/>
                <w:b w:val="false"/>
                <w:i w:val="false"/>
                <w:color w:val="000000"/>
                <w:sz w:val="20"/>
              </w:rPr>
              <w:t>
3</w:t>
            </w:r>
          </w:p>
          <w:bookmarkEnd w:id="84"/>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85"/>
          <w:p>
            <w:pPr>
              <w:spacing w:after="20"/>
              <w:ind w:left="20"/>
              <w:jc w:val="both"/>
            </w:pPr>
            <w:r>
              <w:rPr>
                <w:rFonts w:ascii="Times New Roman"/>
                <w:b w:val="false"/>
                <w:i w:val="false"/>
                <w:color w:val="000000"/>
                <w:sz w:val="20"/>
              </w:rPr>
              <w:t>
4</w:t>
            </w:r>
          </w:p>
          <w:bookmarkEnd w:id="85"/>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86"/>
          <w:p>
            <w:pPr>
              <w:spacing w:after="20"/>
              <w:ind w:left="20"/>
              <w:jc w:val="both"/>
            </w:pPr>
            <w:r>
              <w:rPr>
                <w:rFonts w:ascii="Times New Roman"/>
                <w:b w:val="false"/>
                <w:i w:val="false"/>
                <w:color w:val="000000"/>
                <w:sz w:val="20"/>
              </w:rPr>
              <w:t>
5</w:t>
            </w:r>
          </w:p>
          <w:bookmarkEnd w:id="86"/>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87"/>
          <w:p>
            <w:pPr>
              <w:spacing w:after="20"/>
              <w:ind w:left="20"/>
              <w:jc w:val="both"/>
            </w:pPr>
            <w:r>
              <w:rPr>
                <w:rFonts w:ascii="Times New Roman"/>
                <w:b w:val="false"/>
                <w:i w:val="false"/>
                <w:color w:val="000000"/>
                <w:sz w:val="20"/>
              </w:rPr>
              <w:t>
6</w:t>
            </w:r>
          </w:p>
          <w:bookmarkEnd w:id="87"/>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88"/>
          <w:p>
            <w:pPr>
              <w:spacing w:after="20"/>
              <w:ind w:left="20"/>
              <w:jc w:val="both"/>
            </w:pPr>
            <w:r>
              <w:rPr>
                <w:rFonts w:ascii="Times New Roman"/>
                <w:b w:val="false"/>
                <w:i w:val="false"/>
                <w:color w:val="000000"/>
                <w:sz w:val="20"/>
              </w:rPr>
              <w:t>
7</w:t>
            </w:r>
          </w:p>
          <w:bookmarkEnd w:id="88"/>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40082,6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89"/>
          <w:p>
            <w:pPr>
              <w:spacing w:after="20"/>
              <w:ind w:left="20"/>
              <w:jc w:val="both"/>
            </w:pPr>
            <w:r>
              <w:rPr>
                <w:rFonts w:ascii="Times New Roman"/>
                <w:b w:val="false"/>
                <w:i w:val="false"/>
                <w:color w:val="000000"/>
                <w:sz w:val="20"/>
              </w:rPr>
              <w:t>
8</w:t>
            </w:r>
          </w:p>
          <w:bookmarkEnd w:id="89"/>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90"/>
          <w:p>
            <w:pPr>
              <w:spacing w:after="20"/>
              <w:ind w:left="20"/>
              <w:jc w:val="both"/>
            </w:pPr>
            <w:r>
              <w:rPr>
                <w:rFonts w:ascii="Times New Roman"/>
                <w:b w:val="false"/>
                <w:i w:val="false"/>
                <w:color w:val="000000"/>
                <w:sz w:val="20"/>
              </w:rPr>
              <w:t>
9</w:t>
            </w:r>
          </w:p>
          <w:bookmarkEnd w:id="90"/>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91"/>
          <w:p>
            <w:pPr>
              <w:spacing w:after="20"/>
              <w:ind w:left="20"/>
              <w:jc w:val="both"/>
            </w:pPr>
            <w:r>
              <w:rPr>
                <w:rFonts w:ascii="Times New Roman"/>
                <w:b w:val="false"/>
                <w:i w:val="false"/>
                <w:color w:val="000000"/>
                <w:sz w:val="20"/>
              </w:rPr>
              <w:t>
10</w:t>
            </w:r>
          </w:p>
          <w:bookmarkEnd w:id="91"/>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92"/>
          <w:p>
            <w:pPr>
              <w:spacing w:after="20"/>
              <w:ind w:left="20"/>
              <w:jc w:val="both"/>
            </w:pPr>
            <w:r>
              <w:rPr>
                <w:rFonts w:ascii="Times New Roman"/>
                <w:b w:val="false"/>
                <w:i w:val="false"/>
                <w:color w:val="000000"/>
                <w:sz w:val="20"/>
              </w:rPr>
              <w:t>
11</w:t>
            </w:r>
          </w:p>
          <w:bookmarkEnd w:id="92"/>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92743,3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93"/>
          <w:p>
            <w:pPr>
              <w:spacing w:after="20"/>
              <w:ind w:left="20"/>
              <w:jc w:val="both"/>
            </w:pPr>
            <w:r>
              <w:rPr>
                <w:rFonts w:ascii="Times New Roman"/>
                <w:b w:val="false"/>
                <w:i w:val="false"/>
                <w:color w:val="000000"/>
                <w:sz w:val="20"/>
              </w:rPr>
              <w:t>
12</w:t>
            </w:r>
          </w:p>
          <w:bookmarkEnd w:id="93"/>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94"/>
          <w:p>
            <w:pPr>
              <w:spacing w:after="20"/>
              <w:ind w:left="20"/>
              <w:jc w:val="both"/>
            </w:pPr>
            <w:r>
              <w:rPr>
                <w:rFonts w:ascii="Times New Roman"/>
                <w:b w:val="false"/>
                <w:i w:val="false"/>
                <w:color w:val="000000"/>
                <w:sz w:val="20"/>
              </w:rPr>
              <w:t>
13</w:t>
            </w:r>
          </w:p>
          <w:bookmarkEnd w:id="94"/>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