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7e88" w14:textId="0cb7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тамыздағы № 145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2014 жылы 25 сәуірдегі № 196 шешімі. Қостанай облысының Әділет департаментінде 2014 жылғы 22 мамырда № 4745 болып тіркелді. Күші жойылды - Қостанай облысы Бейімбет Майлин ауданы мәслихатының 2020 жылғы 10 тамыздағы № 403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10.08.2020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2013 жылғы 27 тамыздағы № 145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4222 тіркелген, 2013 жылғы 3 қазанда "Маяк"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мүгедектеріне, тұрмыстық қажеттіліктерге, 10 айлық есептік көрсеткіш мөлшерінде;".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өз әрекетін 2014 жылғы 1 мамырдан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Отыз жетінші, кезекті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Сероус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28"/>
        <w:gridCol w:w="172"/>
      </w:tblGrid>
      <w:tr>
        <w:trPr>
          <w:trHeight w:val="30" w:hRule="atLeast"/>
        </w:trPr>
        <w:tc>
          <w:tcPr>
            <w:tcW w:w="1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"Таран ауданы әкімдігінің жұмыспен </w:t>
            </w:r>
          </w:p>
        </w:tc>
        <w:tc>
          <w:tcPr>
            <w:tcW w:w="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 және әлеуметтік бағдарламалар бөлімі" </w:t>
            </w:r>
          </w:p>
        </w:tc>
        <w:tc>
          <w:tcPr>
            <w:tcW w:w="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мекемесінің басшысы </w:t>
            </w:r>
          </w:p>
        </w:tc>
        <w:tc>
          <w:tcPr>
            <w:tcW w:w="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Л. Утешева </w:t>
            </w:r>
          </w:p>
        </w:tc>
        <w:tc>
          <w:tcPr>
            <w:tcW w:w="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