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ee01" w14:textId="534e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 әкімдігінің ішкі саясат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2014 жылғы 25 ақпандағы № 65 қаулысы. Қостанай облысының Әділет департаментінде 2014 жылғы 2 сәуірде № 4538 болып тіркелді. Күші жойылды - Қостанай облысы Таран ауданы әкімдігінің 2016 жылғы 16 мамырдағы № 160 қаулысымен</w:t>
      </w:r>
    </w:p>
    <w:p>
      <w:pPr>
        <w:spacing w:after="0"/>
        <w:ind w:left="0"/>
        <w:jc w:val="left"/>
      </w:pPr>
      <w:r>
        <w:rPr>
          <w:rFonts w:ascii="Times New Roman"/>
          <w:b w:val="false"/>
          <w:i w:val="false"/>
          <w:color w:val="ff0000"/>
          <w:sz w:val="28"/>
        </w:rPr>
        <w:t xml:space="preserve">      Ескерту. Күші жойылды – Қостанай облысы Таран ауданы әкімдігінің 16.05.2016 </w:t>
      </w:r>
      <w:r>
        <w:rPr>
          <w:rFonts w:ascii="Times New Roman"/>
          <w:b w:val="false"/>
          <w:i w:val="false"/>
          <w:color w:val="ff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18-бабына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"Таран ауданы әкімдігінің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"Таран ауданы әкімдігінің ішкі саясат бөлімі" мемлекеттік мекемесі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Сейдахметов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әкімдігінің</w:t>
            </w:r>
            <w:r>
              <w:br/>
            </w:r>
            <w:r>
              <w:rPr>
                <w:rFonts w:ascii="Times New Roman"/>
                <w:b w:val="false"/>
                <w:i w:val="false"/>
                <w:color w:val="000000"/>
                <w:sz w:val="20"/>
              </w:rPr>
              <w:t>2014 жылғы 25 ақпандағы</w:t>
            </w:r>
            <w:r>
              <w:br/>
            </w:r>
            <w:r>
              <w:rPr>
                <w:rFonts w:ascii="Times New Roman"/>
                <w:b w:val="false"/>
                <w:i w:val="false"/>
                <w:color w:val="000000"/>
                <w:sz w:val="20"/>
              </w:rPr>
              <w:t>№ 65 қаулысымен бекітілген</w:t>
            </w:r>
          </w:p>
        </w:tc>
      </w:tr>
    </w:tbl>
    <w:p>
      <w:pPr>
        <w:spacing w:after="0"/>
        <w:ind w:left="0"/>
        <w:jc w:val="left"/>
      </w:pPr>
      <w:r>
        <w:rPr>
          <w:rFonts w:ascii="Times New Roman"/>
          <w:b/>
          <w:i w:val="false"/>
          <w:color w:val="000000"/>
        </w:rPr>
        <w:t xml:space="preserve"> "Таран ауданы әкімдігінің ішкі саясат</w:t>
      </w:r>
      <w:r>
        <w:br/>
      </w:r>
      <w:r>
        <w:rPr>
          <w:rFonts w:ascii="Times New Roman"/>
          <w:b/>
          <w:i w:val="false"/>
          <w:color w:val="000000"/>
        </w:rPr>
        <w:t>бөлімі" мемлекеттік мекемесі</w:t>
      </w:r>
      <w:r>
        <w:br/>
      </w:r>
      <w:r>
        <w:rPr>
          <w:rFonts w:ascii="Times New Roman"/>
          <w:b/>
          <w:i w:val="false"/>
          <w:color w:val="000000"/>
        </w:rPr>
        <w:t>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"Таран ауданы әкімдігінің ішкі саясат бөлімі" мемлекеттік мекемесі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Таран ауданы әкімдігінің тарапынан "Таран ауданы әкімдігінің ішкі саясат бөлімі" мемлекеттік мекемесінің құрылтайшысы мемлекет болып табылады.</w:t>
      </w:r>
      <w:r>
        <w:br/>
      </w:r>
      <w:r>
        <w:rPr>
          <w:rFonts w:ascii="Times New Roman"/>
          <w:b w:val="false"/>
          <w:i w:val="false"/>
          <w:color w:val="000000"/>
          <w:sz w:val="28"/>
        </w:rPr>
        <w:t>
      </w:t>
      </w:r>
      <w:r>
        <w:rPr>
          <w:rFonts w:ascii="Times New Roman"/>
          <w:b w:val="false"/>
          <w:i w:val="false"/>
          <w:color w:val="000000"/>
          <w:sz w:val="28"/>
        </w:rPr>
        <w:t>2. "Таран ауданы әкімдігінің ішкі саясат бөлімі" мемлекеттік мекемесінің ведомстволары бар.</w:t>
      </w:r>
      <w:r>
        <w:br/>
      </w:r>
      <w:r>
        <w:rPr>
          <w:rFonts w:ascii="Times New Roman"/>
          <w:b w:val="false"/>
          <w:i w:val="false"/>
          <w:color w:val="000000"/>
          <w:sz w:val="28"/>
        </w:rPr>
        <w:t>
      </w:t>
      </w:r>
      <w:r>
        <w:rPr>
          <w:rFonts w:ascii="Times New Roman"/>
          <w:b w:val="false"/>
          <w:i w:val="false"/>
          <w:color w:val="000000"/>
          <w:sz w:val="28"/>
        </w:rPr>
        <w:t>1) "Маяк" газетінің редакциясы"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2) Таран ауданы әкімдігі ішкі саясат бөлімінің "Таран ауданы жастар бастамаларының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"Таран ауданы әкімдігінің ішкі саясат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"Таран ауданы әкімдігінің ішкі саясат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бар,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"Таран ауданы әкімдігінің ішкі саясат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"Таран ауданы әкімдігінің ішкі саясат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"Таран ауданы әкімдігінің ішкі саясат бөлімі" мемлекеттік мекемесі өз құзыретінің мәселелері бойынша заңнамада белгіленген тәртіппен "Таран ауданы әкімдігінің ішкі саясат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8. "Таран ауданы әкімдігінің ішкі саясат бөлімі" мемлекеттік мекемесінің құрылымы мен штаттық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111700, Қазақстан Республикасы, Қостанай облысы, Таран ауданы, Таран ауылы, Калинин көшесі, 60.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"Таран ауданы әкімдігінің ішкі саясат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"Таран ауданы әкімдігінің ішкі саясат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"Таран ауданы әкімдігінің ішкі саясат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"Таран ауданы әкімдігінің ішкі саясат бөлімі" мемлекеттік мекемесіне кәсіпкерлік субъектілермен "Таран ауданы әкімдігінің ішкі саясат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"Таран ауданы әкімдігінің ішкі саясат бөлімі" мемлекеттік мекемесіне заңнамалық актілермен кірістер әкелінетін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2. Мемлекеттік органның миссиясы, негізгі</w:t>
      </w:r>
      <w:r>
        <w:br/>
      </w:r>
      <w:r>
        <w:rPr>
          <w:rFonts w:ascii="Times New Roman"/>
          <w:b w:val="false"/>
          <w:i w:val="false"/>
          <w:color w:val="000000"/>
          <w:sz w:val="28"/>
        </w:rPr>
        <w:t>
      міндеттері, функциялары, құқықтары мен</w:t>
      </w:r>
      <w:r>
        <w:br/>
      </w: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14. Миссиясы: ішкі саясат саласында мемлекеттік саясатты дамытуға және жетілдіруге ықпал жасау.</w:t>
      </w:r>
      <w:r>
        <w:br/>
      </w:r>
      <w:r>
        <w:rPr>
          <w:rFonts w:ascii="Times New Roman"/>
          <w:b w:val="false"/>
          <w:i w:val="false"/>
          <w:color w:val="000000"/>
          <w:sz w:val="28"/>
        </w:rPr>
        <w:t>
      Таран ауданының аумағында Қазақстан Республикасының ішкі саясаты саласында мемлекеттік басқарушылық функцияларды жүзеге асыру "Таран ауданы әкімдігінің ішкі саясат бөлімі" мемлекеттік мекемесінің қызметінің мәні болып табылады.</w:t>
      </w:r>
      <w:r>
        <w:br/>
      </w:r>
      <w:r>
        <w:rPr>
          <w:rFonts w:ascii="Times New Roman"/>
          <w:b w:val="false"/>
          <w:i w:val="false"/>
          <w:color w:val="000000"/>
          <w:sz w:val="28"/>
        </w:rPr>
        <w:t>
      Ұлтымыздың алдында тұрған стратегиялық міндеттері, азаматтардың әлеуметтік нық сенімін мемлекеттік күшейту және қалыптастырудың бірыңғай ұғымының негізінде ауданы тұрғындарының бірігуіне бағытталған ішкі саясат саласында мемлекеттік саясатты тиімді жүзеге асыру "Таран ауданы әкімдігінің ішкі саясат бөлімі" мемлекеттік мекемесі қызметінің мақсаты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Ауданда жергілікті мемлекеттік басқару органдарымен Қазақстан Республикасы Заңдарына, Қазақстан Республикасы Президентінің, Үкіметінің актілері мен тапсырмаларына сәйкес "Таран ауданы әкімдігінің ішкі саясат бөлімі" мемлекеттік мекемесінің құзыретіне жататын мемлекеттің ішкі саясатының орындау, іске асыру, қамтамасыз ету;</w:t>
      </w:r>
      <w:r>
        <w:br/>
      </w:r>
      <w:r>
        <w:rPr>
          <w:rFonts w:ascii="Times New Roman"/>
          <w:b w:val="false"/>
          <w:i w:val="false"/>
          <w:color w:val="000000"/>
          <w:sz w:val="28"/>
        </w:rPr>
        <w:t>
      </w:t>
      </w:r>
      <w:r>
        <w:rPr>
          <w:rFonts w:ascii="Times New Roman"/>
          <w:b w:val="false"/>
          <w:i w:val="false"/>
          <w:color w:val="000000"/>
          <w:sz w:val="28"/>
        </w:rPr>
        <w:t>2) Қоғамның демократиялық институттарын нығайтуға қатысу, Қазақстанның Стратегиялық дамуының негізгі басымдылықтарын, Қазақстан халқына Мемлекет Басшысының жыл сайынғы Жолдауын насихаттау мен түсіндіру;</w:t>
      </w:r>
      <w:r>
        <w:br/>
      </w:r>
      <w:r>
        <w:rPr>
          <w:rFonts w:ascii="Times New Roman"/>
          <w:b w:val="false"/>
          <w:i w:val="false"/>
          <w:color w:val="000000"/>
          <w:sz w:val="28"/>
        </w:rPr>
        <w:t>
      </w:t>
      </w:r>
      <w:r>
        <w:rPr>
          <w:rFonts w:ascii="Times New Roman"/>
          <w:b w:val="false"/>
          <w:i w:val="false"/>
          <w:color w:val="000000"/>
          <w:sz w:val="28"/>
        </w:rPr>
        <w:t>3) Таран ауданы аумағында ауданның үкіметтік емес діни, жастар бірлестігіне қатысты мемлекеттің жүйелі саясатын жүргізу, саяси партиялармен байланысын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әкімінің шешімдері мен өкімдерін түсіндіру және насихаттау;</w:t>
      </w:r>
      <w:r>
        <w:br/>
      </w:r>
      <w:r>
        <w:rPr>
          <w:rFonts w:ascii="Times New Roman"/>
          <w:b w:val="false"/>
          <w:i w:val="false"/>
          <w:color w:val="000000"/>
          <w:sz w:val="28"/>
        </w:rPr>
        <w:t>
      </w:t>
      </w:r>
      <w:r>
        <w:rPr>
          <w:rFonts w:ascii="Times New Roman"/>
          <w:b w:val="false"/>
          <w:i w:val="false"/>
          <w:color w:val="000000"/>
          <w:sz w:val="28"/>
        </w:rPr>
        <w:t>2) аймақта болып жатқан қоғамдық-саяси процестерді және олардың даму тенденциясын жан-жақты және нақты зерттеу, жинақтап қорыту және талдау;</w:t>
      </w:r>
      <w:r>
        <w:br/>
      </w:r>
      <w:r>
        <w:rPr>
          <w:rFonts w:ascii="Times New Roman"/>
          <w:b w:val="false"/>
          <w:i w:val="false"/>
          <w:color w:val="000000"/>
          <w:sz w:val="28"/>
        </w:rPr>
        <w:t>
      </w:t>
      </w:r>
      <w:r>
        <w:rPr>
          <w:rFonts w:ascii="Times New Roman"/>
          <w:b w:val="false"/>
          <w:i w:val="false"/>
          <w:color w:val="000000"/>
          <w:sz w:val="28"/>
        </w:rPr>
        <w:t>3) мемлекеттік ақпараттық саясатты іске асыру, мемлекеттік тапсырысты орындау бойынша, оны өткізу жөнінде аудандық бұқаралық ақпарат құралдарының қызметін үйлестіру; бұқаралық ақпарат құралдарының баспа және электрондық түріне мониторинг жүргізу;</w:t>
      </w:r>
      <w:r>
        <w:br/>
      </w:r>
      <w:r>
        <w:rPr>
          <w:rFonts w:ascii="Times New Roman"/>
          <w:b w:val="false"/>
          <w:i w:val="false"/>
          <w:color w:val="000000"/>
          <w:sz w:val="28"/>
        </w:rPr>
        <w:t>
      </w:t>
      </w:r>
      <w:r>
        <w:rPr>
          <w:rFonts w:ascii="Times New Roman"/>
          <w:b w:val="false"/>
          <w:i w:val="false"/>
          <w:color w:val="000000"/>
          <w:sz w:val="28"/>
        </w:rPr>
        <w:t>4) республиканың саяси бағытын және қолданыстағы заңнамасын насихаттау көрнекі құралдарының мазмұнының сәйкестігін бақылауды жүзеге асыру;</w:t>
      </w:r>
      <w:r>
        <w:br/>
      </w:r>
      <w:r>
        <w:rPr>
          <w:rFonts w:ascii="Times New Roman"/>
          <w:b w:val="false"/>
          <w:i w:val="false"/>
          <w:color w:val="000000"/>
          <w:sz w:val="28"/>
        </w:rPr>
        <w:t>
      </w:t>
      </w:r>
      <w:r>
        <w:rPr>
          <w:rFonts w:ascii="Times New Roman"/>
          <w:b w:val="false"/>
          <w:i w:val="false"/>
          <w:color w:val="000000"/>
          <w:sz w:val="28"/>
        </w:rPr>
        <w:t>5) ауданда болып жатқан қоғамдық процестерді реттеу және талдау, әлеуметтік зерттеулерді, қоғамдық пікір сауалнамасын өткізу, әлеуметтік шиеленісу ошақтарын анықтау, республика, облыс, аудан өмірінің маңызды мәселелері жөнінде қоғамдық пікірді қалыптастыру;</w:t>
      </w:r>
      <w:r>
        <w:br/>
      </w:r>
      <w:r>
        <w:rPr>
          <w:rFonts w:ascii="Times New Roman"/>
          <w:b w:val="false"/>
          <w:i w:val="false"/>
          <w:color w:val="000000"/>
          <w:sz w:val="28"/>
        </w:rPr>
        <w:t>
      </w:t>
      </w:r>
      <w:r>
        <w:rPr>
          <w:rFonts w:ascii="Times New Roman"/>
          <w:b w:val="false"/>
          <w:i w:val="false"/>
          <w:color w:val="000000"/>
          <w:sz w:val="28"/>
        </w:rPr>
        <w:t>6) ауданның жастар саясатын іске асыру жөніндегі жұмысты жүзеге асыру;</w:t>
      </w:r>
      <w:r>
        <w:br/>
      </w:r>
      <w:r>
        <w:rPr>
          <w:rFonts w:ascii="Times New Roman"/>
          <w:b w:val="false"/>
          <w:i w:val="false"/>
          <w:color w:val="000000"/>
          <w:sz w:val="28"/>
        </w:rPr>
        <w:t>
      </w:t>
      </w:r>
      <w:r>
        <w:rPr>
          <w:rFonts w:ascii="Times New Roman"/>
          <w:b w:val="false"/>
          <w:i w:val="false"/>
          <w:color w:val="000000"/>
          <w:sz w:val="28"/>
        </w:rPr>
        <w:t>7) жастар және балалар бірлестіктерінің дамуына жәрдемдесу, қызметтерін үйлестіру және жастар ұйымдарының басқарудың атқарушы және өкілді ұйымдарымен өзара қатынасын қамтамасыз ету. Іс шараларды ұйымдастыру және жастар іс - шараларын туралы ережені әзірлеу;</w:t>
      </w:r>
      <w:r>
        <w:br/>
      </w:r>
      <w:r>
        <w:rPr>
          <w:rFonts w:ascii="Times New Roman"/>
          <w:b w:val="false"/>
          <w:i w:val="false"/>
          <w:color w:val="000000"/>
          <w:sz w:val="28"/>
        </w:rPr>
        <w:t>
      </w:t>
      </w:r>
      <w:r>
        <w:rPr>
          <w:rFonts w:ascii="Times New Roman"/>
          <w:b w:val="false"/>
          <w:i w:val="false"/>
          <w:color w:val="000000"/>
          <w:sz w:val="28"/>
        </w:rPr>
        <w:t>8) Таран ауданының аумағында дінге қатысты мемлекеттің саясатын біртіндеп жүзеге асыру, діни бірлестіктердің қарым-қатынасын реттеу саласындағы заңнаманы жүзеге асыруды қамтамасыз ету;</w:t>
      </w:r>
      <w:r>
        <w:br/>
      </w:r>
      <w:r>
        <w:rPr>
          <w:rFonts w:ascii="Times New Roman"/>
          <w:b w:val="false"/>
          <w:i w:val="false"/>
          <w:color w:val="000000"/>
          <w:sz w:val="28"/>
        </w:rPr>
        <w:t>
      </w:t>
      </w:r>
      <w:r>
        <w:rPr>
          <w:rFonts w:ascii="Times New Roman"/>
          <w:b w:val="false"/>
          <w:i w:val="false"/>
          <w:color w:val="000000"/>
          <w:sz w:val="28"/>
        </w:rPr>
        <w:t>9) ауданның үкіметтік емес, жастар, діни, қоғамдық-саяси бірлестерінің ақпараттық деректер базасын қалыптастыру, жинау, жинақтап қорыту және жіктеу бойынша жұмысты жүзеге асыру;</w:t>
      </w:r>
      <w:r>
        <w:br/>
      </w:r>
      <w:r>
        <w:rPr>
          <w:rFonts w:ascii="Times New Roman"/>
          <w:b w:val="false"/>
          <w:i w:val="false"/>
          <w:color w:val="000000"/>
          <w:sz w:val="28"/>
        </w:rPr>
        <w:t>
      </w:t>
      </w:r>
      <w:r>
        <w:rPr>
          <w:rFonts w:ascii="Times New Roman"/>
          <w:b w:val="false"/>
          <w:i w:val="false"/>
          <w:color w:val="000000"/>
          <w:sz w:val="28"/>
        </w:rPr>
        <w:t>10) саяси партиялармен, ұлттық-мәдени бірлестіктермен, құқық қорғау, діни және басқа да қоғамдық ұйымдармен байланысты жүзеге асыру;</w:t>
      </w:r>
      <w:r>
        <w:br/>
      </w:r>
      <w:r>
        <w:rPr>
          <w:rFonts w:ascii="Times New Roman"/>
          <w:b w:val="false"/>
          <w:i w:val="false"/>
          <w:color w:val="000000"/>
          <w:sz w:val="28"/>
        </w:rPr>
        <w:t>
      </w:t>
      </w:r>
      <w:r>
        <w:rPr>
          <w:rFonts w:ascii="Times New Roman"/>
          <w:b w:val="false"/>
          <w:i w:val="false"/>
          <w:color w:val="000000"/>
          <w:sz w:val="28"/>
        </w:rPr>
        <w:t>11) тұрғындар арасында Қазақстан Республикасының мемлекеттік рәміздеріне құрметпен қарауды қалыптастыру бойынша жұмысты жүзеге асыру, ҚР мемлекеттік рәміздерін қолдану мен насихаттау мәселелері бойынша ұсыныстар мен нұсқаулықтар әзірлеу;</w:t>
      </w:r>
      <w:r>
        <w:br/>
      </w:r>
      <w:r>
        <w:rPr>
          <w:rFonts w:ascii="Times New Roman"/>
          <w:b w:val="false"/>
          <w:i w:val="false"/>
          <w:color w:val="000000"/>
          <w:sz w:val="28"/>
        </w:rPr>
        <w:t>
      </w:t>
      </w:r>
      <w:r>
        <w:rPr>
          <w:rFonts w:ascii="Times New Roman"/>
          <w:b w:val="false"/>
          <w:i w:val="false"/>
          <w:color w:val="000000"/>
          <w:sz w:val="28"/>
        </w:rPr>
        <w:t>12) аудандағы отбасы-демографиялық жағдай мәселелері бойынша жұмыс жүргізу, Қазақстан Республикасында гендерлік және отбасы-демографиялық саясатының негізгі бағыттары бойынша ұсыныстар мен нұсқаулықтар әзірлеу,</w:t>
      </w:r>
      <w:r>
        <w:br/>
      </w:r>
      <w:r>
        <w:rPr>
          <w:rFonts w:ascii="Times New Roman"/>
          <w:b w:val="false"/>
          <w:i w:val="false"/>
          <w:color w:val="000000"/>
          <w:sz w:val="28"/>
        </w:rPr>
        <w:t>
      </w:t>
      </w:r>
      <w:r>
        <w:rPr>
          <w:rFonts w:ascii="Times New Roman"/>
          <w:b w:val="false"/>
          <w:i w:val="false"/>
          <w:color w:val="000000"/>
          <w:sz w:val="28"/>
        </w:rPr>
        <w:t>13) мемлекеттік органдардың нашақорлыққа және есірткі бизнесіне қарсы әрекетке бағытталған қызметін үйлестіру;</w:t>
      </w:r>
      <w:r>
        <w:br/>
      </w:r>
      <w:r>
        <w:rPr>
          <w:rFonts w:ascii="Times New Roman"/>
          <w:b w:val="false"/>
          <w:i w:val="false"/>
          <w:color w:val="000000"/>
          <w:sz w:val="28"/>
        </w:rPr>
        <w:t>
      </w:t>
      </w:r>
      <w:r>
        <w:rPr>
          <w:rFonts w:ascii="Times New Roman"/>
          <w:b w:val="false"/>
          <w:i w:val="false"/>
          <w:color w:val="000000"/>
          <w:sz w:val="28"/>
        </w:rPr>
        <w:t>14) әкімдіктің отырыстарына және аудан әкімінің әлеуметтік мәселелер жөніндегі орынбасары, аудан әкімі жанындағы кеңестерде қарастырылатын бөлімнің құзыретіне кіретін талдау жазбалары, әлеуметтік сауалнамалардың нәтижесі, ауданда болып жатқан әлеуметтік-саяси процестердің тенденциясы мен динамикасы туралы ақпараттар, материалдарын дайындау;</w:t>
      </w:r>
      <w:r>
        <w:br/>
      </w:r>
      <w:r>
        <w:rPr>
          <w:rFonts w:ascii="Times New Roman"/>
          <w:b w:val="false"/>
          <w:i w:val="false"/>
          <w:color w:val="000000"/>
          <w:sz w:val="28"/>
        </w:rPr>
        <w:t>
      </w:t>
      </w:r>
      <w:r>
        <w:rPr>
          <w:rFonts w:ascii="Times New Roman"/>
          <w:b w:val="false"/>
          <w:i w:val="false"/>
          <w:color w:val="000000"/>
          <w:sz w:val="28"/>
        </w:rPr>
        <w:t>15) өңірдегі саяси процестерді демократияландыру және ішкі саяси тұрақтылықты нығайтуға бағытталған аудандық ғылыми-практикалық іс-шараларды дайындауға және өткізуге қатысу;</w:t>
      </w:r>
      <w:r>
        <w:br/>
      </w:r>
      <w:r>
        <w:rPr>
          <w:rFonts w:ascii="Times New Roman"/>
          <w:b w:val="false"/>
          <w:i w:val="false"/>
          <w:color w:val="000000"/>
          <w:sz w:val="28"/>
        </w:rPr>
        <w:t>
      </w:t>
      </w:r>
      <w:r>
        <w:rPr>
          <w:rFonts w:ascii="Times New Roman"/>
          <w:b w:val="false"/>
          <w:i w:val="false"/>
          <w:color w:val="000000"/>
          <w:sz w:val="28"/>
        </w:rPr>
        <w:t>16) Қазақстан Республикасы заңнамасымен қарастырылған басқа да міндеттерді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Осы ережемен қарастырылған функцияларды іске асыру үшін "Таран ауданы әкімдігінің ішкі саясат бөлімі" мемлекеттік мекемесі:</w:t>
      </w:r>
      <w:r>
        <w:br/>
      </w:r>
      <w:r>
        <w:rPr>
          <w:rFonts w:ascii="Times New Roman"/>
          <w:b w:val="false"/>
          <w:i w:val="false"/>
          <w:color w:val="000000"/>
          <w:sz w:val="28"/>
        </w:rPr>
        <w:t>
      </w:t>
      </w:r>
      <w:r>
        <w:rPr>
          <w:rFonts w:ascii="Times New Roman"/>
          <w:b w:val="false"/>
          <w:i w:val="false"/>
          <w:color w:val="000000"/>
          <w:sz w:val="28"/>
        </w:rPr>
        <w:t>1) өз функцияларын орындау үшін қажетті ақпаратты мемлекеттік органдардан және лауазымды тұлғалардан, басқа да ұйымдар мен азаматтардан сұрату, "Таран ауданы әкімдігінің ішкі саясат бөлімі" мемлекеттік мекемесінің құзыретіне қатысты мәселелерді дайындауға мемлекеттік органдар мен басқа да ұйымдардың қызметкерлерін тарту, тиісті ұсыныстарды өңдеу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заңнамасымен қарастырылған баска құқықтарды жүзеге асыруға құқылы.</w:t>
      </w:r>
      <w:r>
        <w:br/>
      </w:r>
      <w:r>
        <w:rPr>
          <w:rFonts w:ascii="Times New Roman"/>
          <w:b w:val="false"/>
          <w:i w:val="false"/>
          <w:color w:val="000000"/>
          <w:sz w:val="28"/>
        </w:rPr>
        <w:t>
      "Таран ауданы әкімдігінің ішкі саясат бөлімі" мемлекеттік мекемесінің Қазақстан Республикасының қолданыстағы заңнамаларын сақтауға, сондай-ақ оған жүктелген функциялармен міндеттерді орындауға міндетті.</w:t>
      </w:r>
      <w:r>
        <w:br/>
      </w:r>
      <w:r>
        <w:rPr>
          <w:rFonts w:ascii="Times New Roman"/>
          <w:b w:val="false"/>
          <w:i w:val="false"/>
          <w:color w:val="000000"/>
          <w:sz w:val="28"/>
        </w:rPr>
        <w:t>
      </w:t>
      </w:r>
      <w:r>
        <w:rPr>
          <w:rFonts w:ascii="Times New Roman"/>
          <w:b w:val="false"/>
          <w:i w:val="false"/>
          <w:color w:val="000000"/>
          <w:sz w:val="28"/>
        </w:rPr>
        <w:t>3. Мемлекеттік органның қызметін</w:t>
      </w:r>
      <w:r>
        <w:br/>
      </w:r>
      <w:r>
        <w:rPr>
          <w:rFonts w:ascii="Times New Roman"/>
          <w:b w:val="false"/>
          <w:i w:val="false"/>
          <w:color w:val="000000"/>
          <w:sz w:val="28"/>
        </w:rPr>
        <w:t>
      ұйымдастыру</w:t>
      </w:r>
      <w:r>
        <w:br/>
      </w:r>
      <w:r>
        <w:rPr>
          <w:rFonts w:ascii="Times New Roman"/>
          <w:b w:val="false"/>
          <w:i w:val="false"/>
          <w:color w:val="000000"/>
          <w:sz w:val="28"/>
        </w:rPr>
        <w:t>
      </w:t>
      </w:r>
      <w:r>
        <w:rPr>
          <w:rFonts w:ascii="Times New Roman"/>
          <w:b w:val="false"/>
          <w:i w:val="false"/>
          <w:color w:val="000000"/>
          <w:sz w:val="28"/>
        </w:rPr>
        <w:t>18. "Таран ауданы әкімдігінің ішкі саясат бөлімі" мемлекеттік мекемесінің басшылығын "Таран ауданы әкімдігінің ішкі саясат бөлімі" мемлекеттік мекемесіне жүктелген міндеттердің орындалуын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"Таран ауданы әкімдігінің ішкі саясат бөлімі" мемлекеттік мекемесінің бірінші басшысын аудан әкімі қызметке тағайындау және қызметтен босату.</w:t>
      </w:r>
      <w:r>
        <w:br/>
      </w:r>
      <w:r>
        <w:rPr>
          <w:rFonts w:ascii="Times New Roman"/>
          <w:b w:val="false"/>
          <w:i w:val="false"/>
          <w:color w:val="000000"/>
          <w:sz w:val="28"/>
        </w:rPr>
        <w:t>
      </w:t>
      </w:r>
      <w:r>
        <w:rPr>
          <w:rFonts w:ascii="Times New Roman"/>
          <w:b w:val="false"/>
          <w:i w:val="false"/>
          <w:color w:val="000000"/>
          <w:sz w:val="28"/>
        </w:rPr>
        <w:t>20. "Таран ауданы әкімдігінің ішкі саясат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"Таран ауданы әкімдігінің ішкі саясат бөлімі" мемлекеттік мекемесінің жұмысын басқарады және ұйымдастырады және "Таран ауданы әкімдігінің ішкі саясат бөлімі" мемлекеттік мекемесіне жүктелген міндеттер мен мақсаттарды орындауға жеке жауапты болу;</w:t>
      </w:r>
      <w:r>
        <w:br/>
      </w:r>
      <w:r>
        <w:rPr>
          <w:rFonts w:ascii="Times New Roman"/>
          <w:b w:val="false"/>
          <w:i w:val="false"/>
          <w:color w:val="000000"/>
          <w:sz w:val="28"/>
        </w:rPr>
        <w:t>
      </w:t>
      </w:r>
      <w:r>
        <w:rPr>
          <w:rFonts w:ascii="Times New Roman"/>
          <w:b w:val="false"/>
          <w:i w:val="false"/>
          <w:color w:val="000000"/>
          <w:sz w:val="28"/>
        </w:rPr>
        <w:t>2) сыбайлас жемқорлыққа қарсы іс-шаралар әрекеттерін қабылдамағанына дербес жауапты болу;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белгіленген шегіңде "Таран ауданы әкімдігінің ішкі саясат бөлімі" мемлекеттік мекеме мүлкіне иелік жасау;</w:t>
      </w:r>
      <w:r>
        <w:br/>
      </w:r>
      <w:r>
        <w:rPr>
          <w:rFonts w:ascii="Times New Roman"/>
          <w:b w:val="false"/>
          <w:i w:val="false"/>
          <w:color w:val="000000"/>
          <w:sz w:val="28"/>
        </w:rPr>
        <w:t>
      </w:t>
      </w:r>
      <w:r>
        <w:rPr>
          <w:rFonts w:ascii="Times New Roman"/>
          <w:b w:val="false"/>
          <w:i w:val="false"/>
          <w:color w:val="000000"/>
          <w:sz w:val="28"/>
        </w:rPr>
        <w:t>4) шарттар жасау;</w:t>
      </w:r>
      <w:r>
        <w:br/>
      </w:r>
      <w:r>
        <w:rPr>
          <w:rFonts w:ascii="Times New Roman"/>
          <w:b w:val="false"/>
          <w:i w:val="false"/>
          <w:color w:val="000000"/>
          <w:sz w:val="28"/>
        </w:rPr>
        <w:t>
      </w:t>
      </w:r>
      <w:r>
        <w:rPr>
          <w:rFonts w:ascii="Times New Roman"/>
          <w:b w:val="false"/>
          <w:i w:val="false"/>
          <w:color w:val="000000"/>
          <w:sz w:val="28"/>
        </w:rPr>
        <w:t>5) сенімхаттар беру;</w:t>
      </w:r>
      <w:r>
        <w:br/>
      </w:r>
      <w:r>
        <w:rPr>
          <w:rFonts w:ascii="Times New Roman"/>
          <w:b w:val="false"/>
          <w:i w:val="false"/>
          <w:color w:val="000000"/>
          <w:sz w:val="28"/>
        </w:rPr>
        <w:t>
      </w:t>
      </w:r>
      <w:r>
        <w:rPr>
          <w:rFonts w:ascii="Times New Roman"/>
          <w:b w:val="false"/>
          <w:i w:val="false"/>
          <w:color w:val="000000"/>
          <w:sz w:val="28"/>
        </w:rPr>
        <w:t>6) банк мекемелерінде шоттар ашу;</w:t>
      </w:r>
      <w:r>
        <w:br/>
      </w:r>
      <w:r>
        <w:rPr>
          <w:rFonts w:ascii="Times New Roman"/>
          <w:b w:val="false"/>
          <w:i w:val="false"/>
          <w:color w:val="000000"/>
          <w:sz w:val="28"/>
        </w:rPr>
        <w:t>
      </w:t>
      </w:r>
      <w:r>
        <w:rPr>
          <w:rFonts w:ascii="Times New Roman"/>
          <w:b w:val="false"/>
          <w:i w:val="false"/>
          <w:color w:val="000000"/>
          <w:sz w:val="28"/>
        </w:rPr>
        <w:t>7) "Таран ауданы әкімдігінің ішкі саясат бөлімі" мемлекеттік мекемесінің барлық қызметкерлері орындауға міндетті бұйрықтар шығарады және нұсқаулар беру;</w:t>
      </w:r>
      <w:r>
        <w:br/>
      </w:r>
      <w:r>
        <w:rPr>
          <w:rFonts w:ascii="Times New Roman"/>
          <w:b w:val="false"/>
          <w:i w:val="false"/>
          <w:color w:val="000000"/>
          <w:sz w:val="28"/>
        </w:rPr>
        <w:t>
      </w:t>
      </w:r>
      <w:r>
        <w:rPr>
          <w:rFonts w:ascii="Times New Roman"/>
          <w:b w:val="false"/>
          <w:i w:val="false"/>
          <w:color w:val="000000"/>
          <w:sz w:val="28"/>
        </w:rPr>
        <w:t>8) барлық ұйымдарда "Таран ауданы әкімдігінің ішкі саясат бөлімі" мемлекеттік мекемесі мүддесін білдіру;</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"Таран ауданы әкімдігінің ішкі саясат бөлімі" мемлекеттік мекемесі қызметкерлерін жұмысқа алу, босату, сондай-ақ марапаттау шараларын қолдану және тәртіптік жаза белгілеу;</w:t>
      </w:r>
      <w:r>
        <w:br/>
      </w:r>
      <w:r>
        <w:rPr>
          <w:rFonts w:ascii="Times New Roman"/>
          <w:b w:val="false"/>
          <w:i w:val="false"/>
          <w:color w:val="000000"/>
          <w:sz w:val="28"/>
        </w:rPr>
        <w:t>
      </w:t>
      </w:r>
      <w:r>
        <w:rPr>
          <w:rFonts w:ascii="Times New Roman"/>
          <w:b w:val="false"/>
          <w:i w:val="false"/>
          <w:color w:val="000000"/>
          <w:sz w:val="28"/>
        </w:rPr>
        <w:t>10) "Таран ауданы әкімдігінің ішкі саясат бөлімі" мемлекеттік мекемесі қызметкерлерінің міндеттері мен өкілеттіктерін белгілеу;</w:t>
      </w:r>
      <w:r>
        <w:br/>
      </w:r>
      <w:r>
        <w:rPr>
          <w:rFonts w:ascii="Times New Roman"/>
          <w:b w:val="false"/>
          <w:i w:val="false"/>
          <w:color w:val="000000"/>
          <w:sz w:val="28"/>
        </w:rPr>
        <w:t>
      </w:t>
      </w:r>
      <w:r>
        <w:rPr>
          <w:rFonts w:ascii="Times New Roman"/>
          <w:b w:val="false"/>
          <w:i w:val="false"/>
          <w:color w:val="000000"/>
          <w:sz w:val="28"/>
        </w:rPr>
        <w:t>11) іссапар, тәжірибе алмасу, қызметкерлерді қазақстандық оқу орталықтарында оқыту және қызметкерлердің біліктіліктерін арттырудың басқа да түрлері бойынша "Таран ауданы әкімдігінің ішкі саясат бөлімі" мемлекеттік мекемесі жоспары мен тәртібін бекіту;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 заңнамасымен және осы </w:t>
      </w:r>
      <w:r>
        <w:rPr>
          <w:rFonts w:ascii="Times New Roman"/>
          <w:b w:val="false"/>
          <w:i w:val="false"/>
          <w:color w:val="000000"/>
          <w:sz w:val="28"/>
        </w:rPr>
        <w:t>Ережеде</w:t>
      </w:r>
      <w:r>
        <w:rPr>
          <w:rFonts w:ascii="Times New Roman"/>
          <w:b w:val="false"/>
          <w:i w:val="false"/>
          <w:color w:val="000000"/>
          <w:sz w:val="28"/>
        </w:rPr>
        <w:t xml:space="preserve"> жүктелген басқа да міндеттерді жүзеге асыру.</w:t>
      </w:r>
      <w:r>
        <w:br/>
      </w:r>
      <w:r>
        <w:rPr>
          <w:rFonts w:ascii="Times New Roman"/>
          <w:b w:val="false"/>
          <w:i w:val="false"/>
          <w:color w:val="000000"/>
          <w:sz w:val="28"/>
        </w:rPr>
        <w:t>
      "Таран ауданы әкімдігінің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4. Мемлекеттік органның мүлкі</w:t>
      </w:r>
      <w:r>
        <w:br/>
      </w:r>
      <w:r>
        <w:rPr>
          <w:rFonts w:ascii="Times New Roman"/>
          <w:b w:val="false"/>
          <w:i w:val="false"/>
          <w:color w:val="000000"/>
          <w:sz w:val="28"/>
        </w:rPr>
        <w:t>
      </w:t>
      </w:r>
      <w:r>
        <w:rPr>
          <w:rFonts w:ascii="Times New Roman"/>
          <w:b w:val="false"/>
          <w:i w:val="false"/>
          <w:color w:val="000000"/>
          <w:sz w:val="28"/>
        </w:rPr>
        <w:t>21. "Таран ауданы әкімдігінің ішкі саясат бөлімі" мемлекеттік мекемесі заңнамада көзделген жағдайларда жедел басқару құқығында жекеменшілік мүлікке ие болуы мүмкін.</w:t>
      </w:r>
      <w:r>
        <w:br/>
      </w:r>
      <w:r>
        <w:rPr>
          <w:rFonts w:ascii="Times New Roman"/>
          <w:b w:val="false"/>
          <w:i w:val="false"/>
          <w:color w:val="000000"/>
          <w:sz w:val="28"/>
        </w:rPr>
        <w:t>
      "Таран ауданы әкімдігінің ішкі саясат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"Таран ауданы әкімдігінің ішкі саясат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"Таран ауданы әкімдігінің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иеленуден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5. Мемлекеттік органды қайта ұйымдастыру</w:t>
      </w:r>
      <w:r>
        <w:br/>
      </w:r>
      <w:r>
        <w:rPr>
          <w:rFonts w:ascii="Times New Roman"/>
          <w:b w:val="false"/>
          <w:i w:val="false"/>
          <w:color w:val="000000"/>
          <w:sz w:val="28"/>
        </w:rPr>
        <w:t>
      және тарату</w:t>
      </w:r>
      <w:r>
        <w:br/>
      </w:r>
      <w:r>
        <w:rPr>
          <w:rFonts w:ascii="Times New Roman"/>
          <w:b w:val="false"/>
          <w:i w:val="false"/>
          <w:color w:val="000000"/>
          <w:sz w:val="28"/>
        </w:rPr>
        <w:t>
      </w:t>
      </w:r>
      <w:r>
        <w:rPr>
          <w:rFonts w:ascii="Times New Roman"/>
          <w:b w:val="false"/>
          <w:i w:val="false"/>
          <w:color w:val="000000"/>
          <w:sz w:val="28"/>
        </w:rPr>
        <w:t>24. "Таран ауданы әкімдігінің ішкі саясат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Таран ауданы әкімдігінің ішкі саясат</w:t>
      </w:r>
      <w:r>
        <w:br/>
      </w:r>
      <w:r>
        <w:rPr>
          <w:rFonts w:ascii="Times New Roman"/>
          <w:b w:val="false"/>
          <w:i w:val="false"/>
          <w:color w:val="000000"/>
          <w:sz w:val="28"/>
        </w:rPr>
        <w:t>
      бөлімі" мемлекеттік мекемесінің қарамағына</w:t>
      </w:r>
      <w:r>
        <w:br/>
      </w:r>
      <w:r>
        <w:rPr>
          <w:rFonts w:ascii="Times New Roman"/>
          <w:b w:val="false"/>
          <w:i w:val="false"/>
          <w:color w:val="000000"/>
          <w:sz w:val="28"/>
        </w:rPr>
        <w:t>
      жататын ұйымдардың және оның ведомстволарының</w:t>
      </w:r>
      <w:r>
        <w:br/>
      </w:r>
      <w:r>
        <w:rPr>
          <w:rFonts w:ascii="Times New Roman"/>
          <w:b w:val="false"/>
          <w:i w:val="false"/>
          <w:color w:val="000000"/>
          <w:sz w:val="28"/>
        </w:rPr>
        <w:t>
      тізбесі</w:t>
      </w:r>
      <w:r>
        <w:br/>
      </w:r>
      <w:r>
        <w:rPr>
          <w:rFonts w:ascii="Times New Roman"/>
          <w:b w:val="false"/>
          <w:i w:val="false"/>
          <w:color w:val="000000"/>
          <w:sz w:val="28"/>
        </w:rPr>
        <w:t>
      </w:t>
      </w:r>
      <w:r>
        <w:rPr>
          <w:rFonts w:ascii="Times New Roman"/>
          <w:b w:val="false"/>
          <w:i w:val="false"/>
          <w:color w:val="000000"/>
          <w:sz w:val="28"/>
        </w:rPr>
        <w:t>1) "Маяк" газетінің редакциясы" жауапкершілігі шектеулі серіктестігі. Орналасқан жері: 111700, Қазақстан Республикасы, Қостанай облысы, Таран ауданы, Таран ауылы, Советская көшесі 23.</w:t>
      </w:r>
      <w:r>
        <w:br/>
      </w:r>
      <w:r>
        <w:rPr>
          <w:rFonts w:ascii="Times New Roman"/>
          <w:b w:val="false"/>
          <w:i w:val="false"/>
          <w:color w:val="000000"/>
          <w:sz w:val="28"/>
        </w:rPr>
        <w:t>
      </w:t>
      </w:r>
      <w:r>
        <w:rPr>
          <w:rFonts w:ascii="Times New Roman"/>
          <w:b w:val="false"/>
          <w:i w:val="false"/>
          <w:color w:val="000000"/>
          <w:sz w:val="28"/>
        </w:rPr>
        <w:t>2) Таран ауданы әкімдігі ішкі саясат бөлімінің "Таран ауданы жастар бастамаларының орталығы" коммуналдық мемлекеттік мекемесі. Орналасқан жері: 111700, Қазақстан Республикасы, Қостанай облысы, Таран ауданы, Таран ауылы, Калинин көшесі, 60.</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