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da88" w14:textId="69bd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6 желтоқсандағы № 126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2014 жылғы 28 қарашадағы № 215 шешімі. Қостанай облысының Әділет департаментінде 2014 жылғы 29 желтоқсанда № 5260 болып тіркелді. Күші жойылды - Қостанай облысы Сарыкөл ауданы мәслихатының 2016 жылғы 12 мамырдағы № 24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Сарыкөл ауданы мәслихатының 12.05.2016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2013 жылғы 6 желтоқсандағы № 126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4367 тіркелген, 2013 жылғы 27 желтоқсанда "Сарыкөл"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бекітілген,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7-тармақтың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"8) Ұлы Отан соғысының қатысушылары мен мүгедектеріне, Ұлы Отан соғысындағы Жеңіс күніне орай, 150 000 теңге мөлшерінде;".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Дәндібаева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