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5014" w14:textId="9195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Лесной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8 тамыздағы № 200 шешімі. Қостанай облысының Әділет департаментінде 2014 жылғы 19 тамызда № 5015 болып тіркелді. Күші жойылды - Қостанай облысы Сарыкөл ауданы мәслихатының 2020 жылғы 23 қаңтардағы № 315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Лесной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Лесной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Қарашолақов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Лесной ауылдық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М. Сәрсенбаев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Лесной ауылдық округінде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Лесной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Лесной ауылдық округ ауыл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Лесной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Лесной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Лесной ауылдық округі ауылдарының шегінде бөлек жиынды өткізуді Лесной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Лесной ауылдық округінің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Лесной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Лесной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Лесной ауылдық округі ауылдарының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Лесной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</w:t>
      </w:r>
      <w:r>
        <w:br/>
      </w:r>
      <w:r>
        <w:rPr>
          <w:rFonts w:ascii="Times New Roman"/>
          <w:b/>
          <w:i w:val="false"/>
          <w:color w:val="000000"/>
        </w:rPr>
        <w:t>Лесной ауылдық округінің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жиындарына қатысу үшін</w:t>
      </w:r>
      <w:r>
        <w:br/>
      </w:r>
      <w:r>
        <w:rPr>
          <w:rFonts w:ascii="Times New Roman"/>
          <w:b/>
          <w:i w:val="false"/>
          <w:color w:val="000000"/>
        </w:rPr>
        <w:t>ауылдар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3"/>
        <w:gridCol w:w="6737"/>
      </w:tblGrid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Лесной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Лесной ауылдық округінің Большие Дубравы ауылының тұрғындары үшін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Лесной ауылдық округінің Ковалевка ауылының тұрғындары үшін</w:t>
            </w:r>
          </w:p>
        </w:tc>
        <w:tc>
          <w:tcPr>
            <w:tcW w:w="6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