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9db2" w14:textId="cbb9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ауданының Веселый Подол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2014 жылғы 8 тамыздағы № 197 шешімі. Қостанай облысының Әділет департаментінде 2014 жылғы 19 тамызда № 5012 болып тіркелді. Күші жойылды - Қостанай облысы Сарыкөл ауданы мәслихатының 2018 жылғы 10 сәуірдегі № 155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10.04.2018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Сарыкөл ауданының Веселый Подол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Сарыкөл ауданының Веселый Подол ауылдық округінің жергілікті қоғамдастық жиындарына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ауданының Веселый Подол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Қ. Аликбашев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Сарыкөл ауданының Веселый Подол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округінде бөлек 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Сарыкөл ауданының Веселый Подол ауылдық округінде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Веселый Подол ауылдық округ ауыл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Веселый Подол ауылдық округінің аумағындағы ауылдардың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Веселый Подол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Веселый Подол ауылдық округі ауылдарының шегінде бөлек жиынды өткізуді Веселый Подол ауылдық округінің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Веселый Подол ауылдық округінің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Веселый Подол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Веселый Подол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Веселый Подол ауылдық округі ауылдарының тұрғындары өкілдерінің кандидатураларын Сарыкөл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Веселый Подол ауылдық округі ауылдарының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қойып оны Веселый Подол ауылдық округі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Сарыкөл ауданының Веселый Подол ауылдық округінің жергілікті қоғамдастық жиындарына қатысу үшін ауылдар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2"/>
        <w:gridCol w:w="6698"/>
      </w:tblGrid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Веселый Подол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Веселый Подол ауылдық округінің Веселый Подол ауылының тұрғындары үшін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Веселый Подол ауылдық округінің Ананьевка ауылының тұрғындары үшін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