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9a48" w14:textId="3539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16 қарашадағы № 7 "Сарыкөл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2014 жылғы 3 ақпандағы № 1 шешімі. Қостанай облысының Әділет департаментінде 2014 жылғы 3 наурызда № 4468 болып тіркелді. Күші жойылды - Қостанай облысы Сарыкөл ауданы әкімінің 2014 жылғы 26 наурыздағы № 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Сарыкөл ауданы әкімінің 26.03.2014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"Қостанай облысының әкімшілік-аумақтық құрылысындағы өзгерістер туралы" Қостанай облысы мәслихатының 2012 жылғы 28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және Қостанай облысы әкімдігінің 2012 жылғы 28 қарашадағы № 6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ауданы әкімінің 2011 жылғы 16 қарашадағы № 7 "Сарыкөл ауданының аумағында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9-17-125 тіркелген, 2011 жылғы 17 қарашада "Сарыкөл"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он сегізінші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он жетінші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693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Шекараларында: Маяк ауылы, Басағаш 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Э. Күзенбаев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Ғ. Асқаров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