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3b08" w14:textId="75e3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Қарамеңді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27 қарашадағы № 255 шешімі. Қостанай облысының Әділет департаментінде 2014 жылғы 25 желтоқсанда № 5253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18.02.2022 </w:t>
      </w:r>
      <w:r>
        <w:rPr>
          <w:rFonts w:ascii="Times New Roman"/>
          <w:b w:val="false"/>
          <w:i w:val="false"/>
          <w:color w:val="000000"/>
          <w:sz w:val="28"/>
        </w:rPr>
        <w:t>№ 109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Науырзым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Қарамеңді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Науырзым ауданы Қарамеңді ауылдық округінің жергілікті қоғамдастық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Алдажұманова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r>
              <w:br/>
            </w:r>
            <w:r>
              <w:rPr>
                <w:rFonts w:ascii="Times New Roman"/>
                <w:b w:val="false"/>
                <w:i w:val="false"/>
                <w:color w:val="000000"/>
                <w:sz w:val="20"/>
              </w:rPr>
              <w:t>№ 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18.02.2022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Қарамеңді ауылдық округінің бөлек жергілікті қоғамдастық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18.02.2022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4"/>
    <w:p>
      <w:pPr>
        <w:spacing w:after="0"/>
        <w:ind w:left="0"/>
        <w:jc w:val="left"/>
      </w:pPr>
      <w:r>
        <w:rPr>
          <w:rFonts w:ascii="Times New Roman"/>
          <w:b/>
          <w:i w:val="false"/>
          <w:color w:val="000000"/>
        </w:rPr>
        <w:t xml:space="preserve"> 1. Жалпы ережелер</w:t>
      </w:r>
    </w:p>
    <w:bookmarkEnd w:id="4"/>
    <w:bookmarkStart w:name="z24" w:id="5"/>
    <w:p>
      <w:pPr>
        <w:spacing w:after="0"/>
        <w:ind w:left="0"/>
        <w:jc w:val="both"/>
      </w:pPr>
      <w:r>
        <w:rPr>
          <w:rFonts w:ascii="Times New Roman"/>
          <w:b w:val="false"/>
          <w:i w:val="false"/>
          <w:color w:val="000000"/>
          <w:sz w:val="28"/>
        </w:rPr>
        <w:t xml:space="preserve">
      1. Осы Қостанай облысы Науырзым ауданы Қарамеңді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Қарамеңді ауылдық округінің ауылдар тұрғындарының бөлек жергілікті қоғамдастық жиындарын өткізудің тәртібін белгілейді.</w:t>
      </w:r>
    </w:p>
    <w:bookmarkEnd w:id="5"/>
    <w:bookmarkStart w:name="z2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7" w:id="8"/>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8"/>
    <w:bookmarkStart w:name="z28"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9"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0"/>
    <w:bookmarkStart w:name="z3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1" w:id="12"/>
    <w:p>
      <w:pPr>
        <w:spacing w:after="0"/>
        <w:ind w:left="0"/>
        <w:jc w:val="both"/>
      </w:pPr>
      <w:r>
        <w:rPr>
          <w:rFonts w:ascii="Times New Roman"/>
          <w:b w:val="false"/>
          <w:i w:val="false"/>
          <w:color w:val="000000"/>
          <w:sz w:val="28"/>
        </w:rPr>
        <w:t>
      5. Жергілікті қоғамдастықтың бөлек жиынын Қарамеңді ауылдық округінің әкімі шақырады және ұйымдастырады.</w:t>
      </w:r>
    </w:p>
    <w:bookmarkEnd w:id="12"/>
    <w:bookmarkStart w:name="z32"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Қарамеңді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3" w:id="14"/>
    <w:p>
      <w:pPr>
        <w:spacing w:after="0"/>
        <w:ind w:left="0"/>
        <w:jc w:val="both"/>
      </w:pPr>
      <w:r>
        <w:rPr>
          <w:rFonts w:ascii="Times New Roman"/>
          <w:b w:val="false"/>
          <w:i w:val="false"/>
          <w:color w:val="000000"/>
          <w:sz w:val="28"/>
        </w:rPr>
        <w:t>
      7. Ауыл шегінде бөлек жергілікті қоғамдастық жиынын өткізуді Қарамеңді ауылдық округінің әкімі ұйымдастырады.</w:t>
      </w:r>
    </w:p>
    <w:bookmarkEnd w:id="14"/>
    <w:bookmarkStart w:name="z34"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5"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6"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7" w:id="18"/>
    <w:p>
      <w:pPr>
        <w:spacing w:after="0"/>
        <w:ind w:left="0"/>
        <w:jc w:val="both"/>
      </w:pPr>
      <w:r>
        <w:rPr>
          <w:rFonts w:ascii="Times New Roman"/>
          <w:b w:val="false"/>
          <w:i w:val="false"/>
          <w:color w:val="000000"/>
          <w:sz w:val="28"/>
        </w:rPr>
        <w:t>
      9. Жергілікті қоғамдастықтың бөлек жиынын Қарамеңді ауылдық округінің әкімі немесе ол уәкілеттік берген тұлға ашады.</w:t>
      </w:r>
    </w:p>
    <w:bookmarkEnd w:id="18"/>
    <w:bookmarkStart w:name="z38" w:id="19"/>
    <w:p>
      <w:pPr>
        <w:spacing w:after="0"/>
        <w:ind w:left="0"/>
        <w:jc w:val="both"/>
      </w:pPr>
      <w:r>
        <w:rPr>
          <w:rFonts w:ascii="Times New Roman"/>
          <w:b w:val="false"/>
          <w:i w:val="false"/>
          <w:color w:val="000000"/>
          <w:sz w:val="28"/>
        </w:rPr>
        <w:t>
      Қарамеңді ауылдық округінің әкімі немесе ол уәкілеттік берген тұлға бөлек жергілікті қоғамдастық жиынының төрағасы болып табылады.</w:t>
      </w:r>
    </w:p>
    <w:bookmarkEnd w:id="19"/>
    <w:bookmarkStart w:name="z39"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0"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1"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2"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Қарамеңді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қарашадағы</w:t>
            </w:r>
            <w:r>
              <w:br/>
            </w:r>
            <w:r>
              <w:rPr>
                <w:rFonts w:ascii="Times New Roman"/>
                <w:b w:val="false"/>
                <w:i w:val="false"/>
                <w:color w:val="000000"/>
                <w:sz w:val="20"/>
              </w:rPr>
              <w:t>№ 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18.02.2022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Науырзым ауданы Қарамеңді ауылдық округінің жергілікті қоғамдастық жиынына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Науырзым ауданы мәслихатының 18.02.2022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Қарамеңді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Қарамеңді ауылдық округінің Жамбыл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