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fdad" w14:textId="1f9f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173 "Науырзым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2014 жылғы 6 қарашадағы № 244 шешімі. Қостанай облысының Әділет департаментінде 2014 жылғы 11 қарашада № 5149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173 "Науырзым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4389 тіркелген, 2014 жылғы 23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1383615,3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168177,0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1210615,3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1410380,9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8727,0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-35492,6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35492,6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1659,1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26765,7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З. Алдажұманова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793"/>
        <w:gridCol w:w="773"/>
        <w:gridCol w:w="6793"/>
        <w:gridCol w:w="21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1383615,3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793"/>
        <w:gridCol w:w="773"/>
        <w:gridCol w:w="6813"/>
        <w:gridCol w:w="21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1410380,9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184099,8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71429,7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75195,3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706353,4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566636,1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566636,1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557889,1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59613,3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59613,3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6629,4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68710,2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7188,8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22960,3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14756,4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14179,4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13635,4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205026,2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106259,3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24886,3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14385,6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10058,4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66311,6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7619,2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1917,9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32092,9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20542,9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