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b5d6" w14:textId="854b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25 қыркүйектегі № 290 қаулысы. Қостанай облысының Әділет департаментінде 2014 жылғы 1 қазанда № 5106 болып тіркелді. Күші жойылды - Қостанай облысы Науырзым ауданы әкімдігінің 2015 жылғы 9 маусымдағы № 165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Науырзым ауданы әкімдігінің 09.06.2015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жылдың 1 қыркүйегінен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 жалдауға</w:t>
      </w:r>
      <w:r>
        <w:br/>
      </w:r>
      <w:r>
        <w:rPr>
          <w:rFonts w:ascii="Times New Roman"/>
          <w:b/>
          <w:i w:val="false"/>
          <w:color w:val="000000"/>
        </w:rPr>
        <w:t>
(жалға алуға) беру кезінде жалдау ақысының мөлшерлемесін</w:t>
      </w:r>
      <w:r>
        <w:br/>
      </w:r>
      <w:r>
        <w:rPr>
          <w:rFonts w:ascii="Times New Roman"/>
          <w:b/>
          <w:i w:val="false"/>
          <w:color w:val="000000"/>
        </w:rPr>
        <w:t>
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3"/>
        <w:gridCol w:w="2459"/>
      </w:tblGrid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0"/>
        <w:gridCol w:w="1612"/>
      </w:tblGrid>
      <w:tr>
        <w:trPr>
          <w:trHeight w:val="21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 жалдау (жалға алу) үшін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