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85d2" w14:textId="c848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173 "Науырзым ауданының 2014-2016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2014 жылғы 4 тамыздағы № 238 шешімі. Қостанай облысының Әділет департаментінде 2014 жылғы 7 тамызда № 4975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 173 "Науырзым ауданының 2014-2016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4389 тіркелген, 2014 жылғы 23 қаңтарда "Науырзым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1383615,3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168154,0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1210615,3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1410380,9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8727,0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1659,0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-35492,6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35492,6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1659,1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26765,7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З. Алдажұманова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4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238 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73"/>
        <w:gridCol w:w="7893"/>
        <w:gridCol w:w="22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1383615,3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168154,0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73754,0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7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7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13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3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3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  <w:tr>
        <w:trPr>
          <w:trHeight w:val="6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13"/>
        <w:gridCol w:w="733"/>
        <w:gridCol w:w="7273"/>
        <w:gridCol w:w="23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1410380,9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185058,6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157362,6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12054,8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11719,8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68012,9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67640,9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77294,9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71670,9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15445,5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15445,5</w:t>
            </w:r>
          </w:p>
        </w:tc>
      </w:tr>
      <w:tr>
        <w:trPr>
          <w:trHeight w:val="16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13005,5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2351,8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12250,5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12250,5</w:t>
            </w:r>
          </w:p>
        </w:tc>
      </w:tr>
      <w:tr>
        <w:trPr>
          <w:trHeight w:val="13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10310,5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702804,4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562971,0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562971,0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554224,0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59729,4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59729,4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6629,4</w:t>
            </w:r>
          </w:p>
        </w:tc>
      </w:tr>
      <w:tr>
        <w:trPr>
          <w:trHeight w:val="13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12900,0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73548,6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58777,4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58777,4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8152,3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25085,0</w:t>
            </w:r>
          </w:p>
        </w:tc>
      </w:tr>
      <w:tr>
        <w:trPr>
          <w:trHeight w:val="13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14771,2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14194,2</w:t>
            </w:r>
          </w:p>
        </w:tc>
      </w:tr>
      <w:tr>
        <w:trPr>
          <w:trHeight w:val="13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13535,2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106501,8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40531,0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10759,9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10759,9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5175,9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13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32197,6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30790,6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26721,6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23013,3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12964,6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8800,6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10048,7</w:t>
            </w:r>
          </w:p>
        </w:tc>
      </w:tr>
      <w:tr>
        <w:trPr>
          <w:trHeight w:val="13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7024,7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65758,8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22070,7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11738,3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11738,3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7560,4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4868,4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9546,1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9546,1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7628,2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1917,9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7351,4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7351,4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7322,4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34052,9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34052,9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20709,9</w:t>
            </w:r>
          </w:p>
        </w:tc>
      </w:tr>
      <w:tr>
        <w:trPr>
          <w:trHeight w:val="13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11894,9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-35492,6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