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e56d" w14:textId="568e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 Қожа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2014 жылғы 4 маусымдағы № 200 қаулысы. Қостанай облысының Әділет департаментінде 2014 жылғы 3 шілдеде № 4916 болып тіркелді. Күші жойылды - Қостанай облысы Науырзым ауданы әкімдігінің 2016 жылғы 30 мамырдағы № 105 қаулысымен</w:t>
      </w:r>
    </w:p>
    <w:p>
      <w:pPr>
        <w:spacing w:after="0"/>
        <w:ind w:left="0"/>
        <w:jc w:val="left"/>
      </w:pPr>
      <w:r>
        <w:rPr>
          <w:rFonts w:ascii="Times New Roman"/>
          <w:b w:val="false"/>
          <w:i w:val="false"/>
          <w:color w:val="ff0000"/>
          <w:sz w:val="28"/>
        </w:rPr>
        <w:t xml:space="preserve">      Ескерту. Күші жойылды - Қостанай облысы Науырзым ауданы әкімдігінің 30.05.2016 </w:t>
      </w:r>
      <w:r>
        <w:rPr>
          <w:rFonts w:ascii="Times New Roman"/>
          <w:b w:val="false"/>
          <w:i w:val="false"/>
          <w:color w:val="ff0000"/>
          <w:sz w:val="28"/>
        </w:rPr>
        <w:t>№ 105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"Науырзым ауданы Қожа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"Науырзым ауданы Қожа ауылы әкімінің аппараты" мемлекеттік мекемесі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r>
              <w:br/>
            </w:r>
            <w:r>
              <w:rPr>
                <w:rFonts w:ascii="Times New Roman"/>
                <w:b w:val="false"/>
                <w:i w:val="false"/>
                <w:color w:val="000000"/>
                <w:sz w:val="20"/>
              </w:rPr>
              <w:t>2014 жылғы 4 маусымдағы</w:t>
            </w:r>
            <w:r>
              <w:br/>
            </w:r>
            <w:r>
              <w:rPr>
                <w:rFonts w:ascii="Times New Roman"/>
                <w:b w:val="false"/>
                <w:i w:val="false"/>
                <w:color w:val="000000"/>
                <w:sz w:val="20"/>
              </w:rPr>
              <w:t>№ 200 қаулысымен бекітілген</w:t>
            </w:r>
          </w:p>
        </w:tc>
      </w:tr>
    </w:tbl>
    <w:p>
      <w:pPr>
        <w:spacing w:after="0"/>
        <w:ind w:left="0"/>
        <w:jc w:val="left"/>
      </w:pPr>
      <w:r>
        <w:rPr>
          <w:rFonts w:ascii="Times New Roman"/>
          <w:b/>
          <w:i w:val="false"/>
          <w:color w:val="000000"/>
        </w:rPr>
        <w:t xml:space="preserve"> "Науырзым ауданы Қожа ауылы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"Науырзым ауданы Қожа ауылы әкімінің аппараты" мемлекеттік мекемесі ақпараттық – талдау, ұйымдастыру - құқықтық және материалдық - техникалық қызметтерін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"Науырзым ауданы Қожа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"Науырзым ауданы Қожа ауылы әкімінің аппараты" мемлекеттік мекемесі ұйымдастыру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"Науырзым ауданы Қожа ауылы әкімінің аппараты" мемлекеттік мекемесі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"Науырзым ауданы Қожа ауылы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"Науырзым ауданы Қожа ауылы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"Науырзым ауданы Қожа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111405, Қазақстан Республикасы, Қостанай облысы, Науырзым ауданы, Қожа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"Науырзым ауданы Қожа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"Науырзым ауданы Қожа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"Науырзым ауданы Қожа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"Науырзым ауданы Қожа ауылы әкімінің аппараты" мемлекеттік мекемесіне кәсіпкерлік субъектілерімен "Науырзым ауданы Қожа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"Науырзым ауданы Қожа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"Науырзым ауданы Қожа ауылы әкімінің аппараты" мемлекеттік мекемесінің миссиясы: ауыл әкімінің ақпараттық - талдау, ұйымдастыру - құқықтық және материалдық - техникалық қызметтерін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 - экономикалық даму стратегиясын іске асыру, мемлекеттік әлеуметтік - 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 - 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 – қимыл жасау.</w:t>
      </w:r>
      <w:r>
        <w:br/>
      </w:r>
      <w:r>
        <w:rPr>
          <w:rFonts w:ascii="Times New Roman"/>
          <w:b w:val="false"/>
          <w:i w:val="false"/>
          <w:color w:val="000000"/>
          <w:sz w:val="28"/>
        </w:rPr>
        <w:t>
      </w:t>
      </w:r>
      <w:r>
        <w:rPr>
          <w:rFonts w:ascii="Times New Roman"/>
          <w:b w:val="false"/>
          <w:i w:val="false"/>
          <w:color w:val="000000"/>
          <w:sz w:val="28"/>
        </w:rPr>
        <w:t>14. Функциялары:</w:t>
      </w:r>
      <w:r>
        <w:br/>
      </w:r>
      <w:r>
        <w:rPr>
          <w:rFonts w:ascii="Times New Roman"/>
          <w:b w:val="false"/>
          <w:i w:val="false"/>
          <w:color w:val="000000"/>
          <w:sz w:val="28"/>
        </w:rPr>
        <w:t>
      Ақпараттық - талдау:</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 әкімін әлеуметтік - экономикалық және саяси мәселелер бойынша ақпараттық – талдау материалдарымен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 - құқықтық актілерді жариялау;</w:t>
      </w:r>
      <w:r>
        <w:br/>
      </w:r>
      <w:r>
        <w:rPr>
          <w:rFonts w:ascii="Times New Roman"/>
          <w:b w:val="false"/>
          <w:i w:val="false"/>
          <w:color w:val="000000"/>
          <w:sz w:val="28"/>
        </w:rPr>
        <w:t>
      </w:t>
      </w:r>
      <w:r>
        <w:rPr>
          <w:rFonts w:ascii="Times New Roman"/>
          <w:b w:val="false"/>
          <w:i w:val="false"/>
          <w:color w:val="000000"/>
          <w:sz w:val="28"/>
        </w:rPr>
        <w:t>4) "Науырзым ауданы Қожа ауылы әкімінің аппараты" мемлекеттік мекемесінің жай – күйіне және орындаушылық тәртібіне талдау жүргізу;</w:t>
      </w:r>
      <w:r>
        <w:br/>
      </w:r>
      <w:r>
        <w:rPr>
          <w:rFonts w:ascii="Times New Roman"/>
          <w:b w:val="false"/>
          <w:i w:val="false"/>
          <w:color w:val="000000"/>
          <w:sz w:val="28"/>
        </w:rPr>
        <w:t>
      Ұйымдастыру - құқықтық функциялары:</w:t>
      </w:r>
      <w:r>
        <w:br/>
      </w:r>
      <w:r>
        <w:rPr>
          <w:rFonts w:ascii="Times New Roman"/>
          <w:b w:val="false"/>
          <w:i w:val="false"/>
          <w:color w:val="000000"/>
          <w:sz w:val="28"/>
        </w:rPr>
        <w:t>
      </w:t>
      </w:r>
      <w:r>
        <w:rPr>
          <w:rFonts w:ascii="Times New Roman"/>
          <w:b w:val="false"/>
          <w:i w:val="false"/>
          <w:color w:val="000000"/>
          <w:sz w:val="28"/>
        </w:rPr>
        <w:t>1) "Науырзым ауданы Қожа ауылы әкімінің аппараты" мемлекеттік мекемесінің жұмысын жоспарлау, кеңестерді, семинарларды және басқа да іс - шараларды өткізу, олардың дайындығын және өткізілуін ұйымдастыру;</w:t>
      </w:r>
      <w:r>
        <w:br/>
      </w:r>
      <w:r>
        <w:rPr>
          <w:rFonts w:ascii="Times New Roman"/>
          <w:b w:val="false"/>
          <w:i w:val="false"/>
          <w:color w:val="000000"/>
          <w:sz w:val="28"/>
        </w:rPr>
        <w:t>
      </w:t>
      </w:r>
      <w:r>
        <w:rPr>
          <w:rFonts w:ascii="Times New Roman"/>
          <w:b w:val="false"/>
          <w:i w:val="false"/>
          <w:color w:val="000000"/>
          <w:sz w:val="28"/>
        </w:rPr>
        <w:t>2) ауыл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Қазақстан Республикасы Үкіметінің, облыс әкімінің, аудан әкімінің және ауыл әкімінің актілері мен тапсырмаларының орындалуына бақылау жүргізу;</w:t>
      </w:r>
      <w:r>
        <w:br/>
      </w:r>
      <w:r>
        <w:rPr>
          <w:rFonts w:ascii="Times New Roman"/>
          <w:b w:val="false"/>
          <w:i w:val="false"/>
          <w:color w:val="000000"/>
          <w:sz w:val="28"/>
        </w:rPr>
        <w:t>
      </w:t>
      </w:r>
      <w:r>
        <w:rPr>
          <w:rFonts w:ascii="Times New Roman"/>
          <w:b w:val="false"/>
          <w:i w:val="false"/>
          <w:color w:val="000000"/>
          <w:sz w:val="28"/>
        </w:rPr>
        <w:t>4)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5) "Науырзым ауданы Қожа ауылы әкімінің аппараты" мемлекеттік мекемесінің мемлекеттік қызметкерлерін даярлау және қайта даярлауды, құқықтық жалпы оқытуды ұйымдастыру;</w:t>
      </w:r>
      <w:r>
        <w:br/>
      </w:r>
      <w:r>
        <w:rPr>
          <w:rFonts w:ascii="Times New Roman"/>
          <w:b w:val="false"/>
          <w:i w:val="false"/>
          <w:color w:val="000000"/>
          <w:sz w:val="28"/>
        </w:rPr>
        <w:t>
      </w:t>
      </w:r>
      <w:r>
        <w:rPr>
          <w:rFonts w:ascii="Times New Roman"/>
          <w:b w:val="false"/>
          <w:i w:val="false"/>
          <w:color w:val="000000"/>
          <w:sz w:val="28"/>
        </w:rPr>
        <w:t>6)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7)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8) "Науырзым ауданы Қожа ауылы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9)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10)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11) мемлекеттік тілді кең түрде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12)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13) өз құзіреті шегінде қолданыстағы заңнамаға сәйкес нотариалдық іс – әрекеттерді жүзеге асыру;</w:t>
      </w:r>
      <w:r>
        <w:br/>
      </w:r>
      <w:r>
        <w:rPr>
          <w:rFonts w:ascii="Times New Roman"/>
          <w:b w:val="false"/>
          <w:i w:val="false"/>
          <w:color w:val="000000"/>
          <w:sz w:val="28"/>
        </w:rPr>
        <w:t>
      </w:t>
      </w:r>
      <w:r>
        <w:rPr>
          <w:rFonts w:ascii="Times New Roman"/>
          <w:b w:val="false"/>
          <w:i w:val="false"/>
          <w:color w:val="000000"/>
          <w:sz w:val="28"/>
        </w:rPr>
        <w:t>14)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15)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16)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заңнамасына сәйкес Мемлекеттік қызметтер көрсету сапасын ішкі бақылауды жүргізу;</w:t>
      </w:r>
      <w:r>
        <w:br/>
      </w:r>
      <w:r>
        <w:rPr>
          <w:rFonts w:ascii="Times New Roman"/>
          <w:b w:val="false"/>
          <w:i w:val="false"/>
          <w:color w:val="000000"/>
          <w:sz w:val="28"/>
        </w:rPr>
        <w:t>
      </w:t>
      </w:r>
      <w:r>
        <w:rPr>
          <w:rFonts w:ascii="Times New Roman"/>
          <w:b w:val="false"/>
          <w:i w:val="false"/>
          <w:color w:val="000000"/>
          <w:sz w:val="28"/>
        </w:rPr>
        <w:t>18)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19)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15.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"Науырзым ауданы Қожа ауылы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"Науырзым ауданы Қожа ауылы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w:t>
      </w:r>
      <w:r>
        <w:br/>
      </w:r>
      <w:r>
        <w:rPr>
          <w:rFonts w:ascii="Times New Roman"/>
          <w:b w:val="false"/>
          <w:i w:val="false"/>
          <w:color w:val="000000"/>
          <w:sz w:val="28"/>
        </w:rPr>
        <w:t>
      ұйымдастыру</w:t>
      </w:r>
      <w:r>
        <w:br/>
      </w:r>
      <w:r>
        <w:rPr>
          <w:rFonts w:ascii="Times New Roman"/>
          <w:b w:val="false"/>
          <w:i w:val="false"/>
          <w:color w:val="000000"/>
          <w:sz w:val="28"/>
        </w:rPr>
        <w:t>
      </w:t>
      </w:r>
      <w:r>
        <w:rPr>
          <w:rFonts w:ascii="Times New Roman"/>
          <w:b w:val="false"/>
          <w:i w:val="false"/>
          <w:color w:val="000000"/>
          <w:sz w:val="28"/>
        </w:rPr>
        <w:t>16. "Науырзым ауданы Қожа ауылы әкімінің аппараты" мемлекеттік мекемесінің басшылығы "Науырзым ауданы Қожа ауылы әкімінің аппараты" мемлекеттік мекемесі жүктелген міндеттердің орындалуына және оның функцияларын жүзеге асыруға дербес жауапты болатын ауыл әкімімен жүзеге асырылады.</w:t>
      </w:r>
      <w:r>
        <w:br/>
      </w:r>
      <w:r>
        <w:rPr>
          <w:rFonts w:ascii="Times New Roman"/>
          <w:b w:val="false"/>
          <w:i w:val="false"/>
          <w:color w:val="000000"/>
          <w:sz w:val="28"/>
        </w:rPr>
        <w:t>
      </w:t>
      </w:r>
      <w:r>
        <w:rPr>
          <w:rFonts w:ascii="Times New Roman"/>
          <w:b w:val="false"/>
          <w:i w:val="false"/>
          <w:color w:val="000000"/>
          <w:sz w:val="28"/>
        </w:rPr>
        <w:t>17. Ауыл әкімі Қазақстан Республикасының заңнамасына сәйкес қызметке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18. Әкімнің өкілеттігі:</w:t>
      </w:r>
      <w:r>
        <w:br/>
      </w:r>
      <w:r>
        <w:rPr>
          <w:rFonts w:ascii="Times New Roman"/>
          <w:b w:val="false"/>
          <w:i w:val="false"/>
          <w:color w:val="000000"/>
          <w:sz w:val="28"/>
        </w:rPr>
        <w:t>
      </w:t>
      </w:r>
      <w:r>
        <w:rPr>
          <w:rFonts w:ascii="Times New Roman"/>
          <w:b w:val="false"/>
          <w:i w:val="false"/>
          <w:color w:val="000000"/>
          <w:sz w:val="28"/>
        </w:rPr>
        <w:t>1) "Науырзым ауданы Қожа ауылы әкімінің аппараты" мемлекеттік мекемесін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2) "Науырзым ауданы Қожа ауылы әкімінің аппараты" мемлекеттік мекемесінің жұмысын ұйымдастырады және басқарады және "Науырзым ауданы Қожа ауылы әкімінің аппараты" мемлекеттік мекемесіне жүктелген функциялары мен міндеттердің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3) "Науырзым ауданы Қожа ауылы әкімінің аппараты" мемлекеттік мекемесі туралы ережені, "Науырзым ауданы Қожа ауылы әкімінің аппараты" мемлекеттік мекемесінің штат саны мен құрылымы жөніндегі ұсыныстарды әзірлейді;</w:t>
      </w:r>
      <w:r>
        <w:br/>
      </w:r>
      <w:r>
        <w:rPr>
          <w:rFonts w:ascii="Times New Roman"/>
          <w:b w:val="false"/>
          <w:i w:val="false"/>
          <w:color w:val="000000"/>
          <w:sz w:val="28"/>
        </w:rPr>
        <w:t>
      </w:t>
      </w:r>
      <w:r>
        <w:rPr>
          <w:rFonts w:ascii="Times New Roman"/>
          <w:b w:val="false"/>
          <w:i w:val="false"/>
          <w:color w:val="000000"/>
          <w:sz w:val="28"/>
        </w:rPr>
        <w:t>4) "Науырзым ауданы Қожа ауылы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5) "Науырзым ауданы Қожа ауылы әкімінің аппараты" мемлекеттік мекемесінің қызметкерлерінің міндеттер мен өкілеттіліктерін белгілейді;</w:t>
      </w:r>
      <w:r>
        <w:br/>
      </w:r>
      <w:r>
        <w:rPr>
          <w:rFonts w:ascii="Times New Roman"/>
          <w:b w:val="false"/>
          <w:i w:val="false"/>
          <w:color w:val="000000"/>
          <w:sz w:val="28"/>
        </w:rPr>
        <w:t>
      </w:t>
      </w:r>
      <w:r>
        <w:rPr>
          <w:rFonts w:ascii="Times New Roman"/>
          <w:b w:val="false"/>
          <w:i w:val="false"/>
          <w:color w:val="000000"/>
          <w:sz w:val="28"/>
        </w:rPr>
        <w:t>6) өз құзыретіне кіретін басқа да мәселелер жөнінде шешімдер қабылдайды;</w:t>
      </w:r>
      <w:r>
        <w:br/>
      </w:r>
      <w:r>
        <w:rPr>
          <w:rFonts w:ascii="Times New Roman"/>
          <w:b w:val="false"/>
          <w:i w:val="false"/>
          <w:color w:val="000000"/>
          <w:sz w:val="28"/>
        </w:rPr>
        <w:t>
      </w:t>
      </w:r>
      <w:r>
        <w:rPr>
          <w:rFonts w:ascii="Times New Roman"/>
          <w:b w:val="false"/>
          <w:i w:val="false"/>
          <w:color w:val="000000"/>
          <w:sz w:val="28"/>
        </w:rPr>
        <w:t>7) "Науырзым ауданы Қожа ауылы әкімінің аппараты" мемлекеттік мекемесінің қызметкерлеріне заңнамамен белгіленген тәртіпте тәртіптік жазалар қолданады;</w:t>
      </w:r>
      <w:r>
        <w:br/>
      </w:r>
      <w:r>
        <w:rPr>
          <w:rFonts w:ascii="Times New Roman"/>
          <w:b w:val="false"/>
          <w:i w:val="false"/>
          <w:color w:val="000000"/>
          <w:sz w:val="28"/>
        </w:rPr>
        <w:t>
      </w:t>
      </w:r>
      <w:r>
        <w:rPr>
          <w:rFonts w:ascii="Times New Roman"/>
          <w:b w:val="false"/>
          <w:i w:val="false"/>
          <w:color w:val="000000"/>
          <w:sz w:val="28"/>
        </w:rPr>
        <w:t>8) "Науырзым ауданы Қожа ауылы әкімінің аппараты" мемлекеттік мекемесінің қызметкерлерімен орындалуы міндетті өкімдерге қол қояды;</w:t>
      </w:r>
      <w:r>
        <w:br/>
      </w:r>
      <w:r>
        <w:rPr>
          <w:rFonts w:ascii="Times New Roman"/>
          <w:b w:val="false"/>
          <w:i w:val="false"/>
          <w:color w:val="000000"/>
          <w:sz w:val="28"/>
        </w:rPr>
        <w:t>
      </w:t>
      </w:r>
      <w:r>
        <w:rPr>
          <w:rFonts w:ascii="Times New Roman"/>
          <w:b w:val="false"/>
          <w:i w:val="false"/>
          <w:color w:val="000000"/>
          <w:sz w:val="28"/>
        </w:rPr>
        <w:t>9) жоғары тұрған мекемелерге ай сайын уақытылы есепті ұсынады;</w:t>
      </w:r>
      <w:r>
        <w:br/>
      </w:r>
      <w:r>
        <w:rPr>
          <w:rFonts w:ascii="Times New Roman"/>
          <w:b w:val="false"/>
          <w:i w:val="false"/>
          <w:color w:val="000000"/>
          <w:sz w:val="28"/>
        </w:rPr>
        <w:t>
      </w:t>
      </w:r>
      <w:r>
        <w:rPr>
          <w:rFonts w:ascii="Times New Roman"/>
          <w:b w:val="false"/>
          <w:i w:val="false"/>
          <w:color w:val="000000"/>
          <w:sz w:val="28"/>
        </w:rPr>
        <w:t>10) "Науырзым ауданы Қожа ауылы әкімінің аппараты" мемлекеттік мекемесінің қызметкерлерін іссапарға жібереді;</w:t>
      </w:r>
      <w:r>
        <w:br/>
      </w:r>
      <w:r>
        <w:rPr>
          <w:rFonts w:ascii="Times New Roman"/>
          <w:b w:val="false"/>
          <w:i w:val="false"/>
          <w:color w:val="000000"/>
          <w:sz w:val="28"/>
        </w:rPr>
        <w:t>
      </w:t>
      </w:r>
      <w:r>
        <w:rPr>
          <w:rFonts w:ascii="Times New Roman"/>
          <w:b w:val="false"/>
          <w:i w:val="false"/>
          <w:color w:val="000000"/>
          <w:sz w:val="28"/>
        </w:rPr>
        <w:t>11)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12) бағдарламалар және нормативтік құқықтық актілердің, басқа да құжаттардың жобаларын әзірлеу үшін жұмыс тобын құрады;</w:t>
      </w:r>
      <w:r>
        <w:br/>
      </w:r>
      <w:r>
        <w:rPr>
          <w:rFonts w:ascii="Times New Roman"/>
          <w:b w:val="false"/>
          <w:i w:val="false"/>
          <w:color w:val="000000"/>
          <w:sz w:val="28"/>
        </w:rPr>
        <w:t>
      </w:t>
      </w:r>
      <w:r>
        <w:rPr>
          <w:rFonts w:ascii="Times New Roman"/>
          <w:b w:val="false"/>
          <w:i w:val="false"/>
          <w:color w:val="000000"/>
          <w:sz w:val="28"/>
        </w:rPr>
        <w:t>13) заңнамаға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14) өз құзыретінің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15) заңнамаға сәйкес басқа да қызметтерді орындайды;</w:t>
      </w:r>
      <w:r>
        <w:br/>
      </w:r>
      <w:r>
        <w:rPr>
          <w:rFonts w:ascii="Times New Roman"/>
          <w:b w:val="false"/>
          <w:i w:val="false"/>
          <w:color w:val="000000"/>
          <w:sz w:val="28"/>
        </w:rPr>
        <w:t>
      </w:t>
      </w:r>
      <w:r>
        <w:rPr>
          <w:rFonts w:ascii="Times New Roman"/>
          <w:b w:val="false"/>
          <w:i w:val="false"/>
          <w:color w:val="000000"/>
          <w:sz w:val="28"/>
        </w:rPr>
        <w:t>19. "Науырзым ауданы Қожа ауылы әкімінің аппараты" мемлекеттік мекемесі Қазақстан Республикасының қолданыстағы заңнамасына сәйкес қызметке тағайындалатын және қызметтен босатылатын әкіммен басқарылады.</w:t>
      </w:r>
      <w:r>
        <w:br/>
      </w:r>
      <w:r>
        <w:rPr>
          <w:rFonts w:ascii="Times New Roman"/>
          <w:b w:val="false"/>
          <w:i w:val="false"/>
          <w:color w:val="000000"/>
          <w:sz w:val="28"/>
        </w:rPr>
        <w:t>
      </w:t>
      </w:r>
      <w:r>
        <w:rPr>
          <w:rFonts w:ascii="Times New Roman"/>
          <w:b w:val="false"/>
          <w:i w:val="false"/>
          <w:color w:val="000000"/>
          <w:sz w:val="28"/>
        </w:rPr>
        <w:t>20. Қожа ауылы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w:t>
      </w:r>
      <w:r>
        <w:br/>
      </w:r>
      <w:r>
        <w:rPr>
          <w:rFonts w:ascii="Times New Roman"/>
          <w:b w:val="false"/>
          <w:i w:val="false"/>
          <w:color w:val="000000"/>
          <w:sz w:val="28"/>
        </w:rPr>
        <w:t>
      мүлкі</w:t>
      </w:r>
      <w:r>
        <w:br/>
      </w:r>
      <w:r>
        <w:rPr>
          <w:rFonts w:ascii="Times New Roman"/>
          <w:b w:val="false"/>
          <w:i w:val="false"/>
          <w:color w:val="000000"/>
          <w:sz w:val="28"/>
        </w:rPr>
        <w:t>
      </w:t>
      </w:r>
      <w:r>
        <w:rPr>
          <w:rFonts w:ascii="Times New Roman"/>
          <w:b w:val="false"/>
          <w:i w:val="false"/>
          <w:color w:val="000000"/>
          <w:sz w:val="28"/>
        </w:rPr>
        <w:t>21. "Науырзым ауданы Қожа ауылы әкімінің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"Науырзым ауданы Қожа ауылы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"Науырзым ауданы Қожа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"Науырзым ауданы Қожа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24. "Науырзым ауданы Қожа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