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b2b1d" w14:textId="adb2b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ауданы Буревестник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әкімдігінің 2014 жылғы 4 маусымдағы № 204 қаулысы. Қостанай облысының Әділет департаментінде 2014 жылғы 3 шілдеде № 4913 болып тіркелді. Күші жойылды - Қостанай облысы Науырзым ауданы әкімдігінің 2016 жылғы 30 мамырдағы № 105 қаулысымен</w:t>
      </w:r>
    </w:p>
    <w:p>
      <w:pPr>
        <w:spacing w:after="0"/>
        <w:ind w:left="0"/>
        <w:jc w:val="left"/>
      </w:pPr>
      <w:r>
        <w:rPr>
          <w:rFonts w:ascii="Times New Roman"/>
          <w:b w:val="false"/>
          <w:i w:val="false"/>
          <w:color w:val="ff0000"/>
          <w:sz w:val="28"/>
        </w:rPr>
        <w:t xml:space="preserve">      Ескерту. Күші жойылды - Қостанай облысы Науырзым ауданы әкімдігінің 30.05.2016 </w:t>
      </w:r>
      <w:r>
        <w:rPr>
          <w:rFonts w:ascii="Times New Roman"/>
          <w:b w:val="false"/>
          <w:i w:val="false"/>
          <w:color w:val="ff0000"/>
          <w:sz w:val="28"/>
        </w:rPr>
        <w:t>№ 105</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сәйкес, Науырзым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"Науырзым ауданы Буревестник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"Науырзым ауданы Буревестник ауылдық округі әкімінің аппараты" мемлекеттік мекемесі әділет органдарында мемлекеттік тіркелуді заңнамамен белгіленген мерзімде жүргізсін.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Даиров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 ауданы әкімдігінің</w:t>
            </w:r>
            <w:r>
              <w:br/>
            </w:r>
            <w:r>
              <w:rPr>
                <w:rFonts w:ascii="Times New Roman"/>
                <w:b w:val="false"/>
                <w:i w:val="false"/>
                <w:color w:val="000000"/>
                <w:sz w:val="20"/>
              </w:rPr>
              <w:t>2014 жылғы 4 маусымдағы № 204</w:t>
            </w:r>
            <w:r>
              <w:br/>
            </w: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"Науырзым ауданы Буревестник ауылдық округі әкімінің аппараты"</w:t>
      </w:r>
      <w:r>
        <w:br/>
      </w:r>
      <w:r>
        <w:rPr>
          <w:rFonts w:ascii="Times New Roman"/>
          <w:b/>
          <w:i w:val="false"/>
          <w:color w:val="000000"/>
        </w:rPr>
        <w:t>мемлекеттік мекемесі туралы</w:t>
      </w:r>
      <w:r>
        <w:br/>
      </w:r>
      <w:r>
        <w:rPr>
          <w:rFonts w:ascii="Times New Roman"/>
          <w:b/>
          <w:i w:val="false"/>
          <w:color w:val="000000"/>
        </w:rPr>
        <w:t>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"Науырзым ауданы Буревестник ауылдық округі әкімінің аппараты" мемлекеттік мекемесі ақпараттық–талдау, ұйымдастыру-құқықтық және материалдық-техникалық қызметтерін қамтамасыз етуді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"Науырзым ауданы Буревестник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"Науырзым ауданы Буревестник ауылдық округі әкімінің аппараты" мемлекеттік мекемесі ұйымдастыру–құқықтық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"Науырзым ауданы Буревестник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"Науырзым ауданы Буревестник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"Науырзым ауданы Буревестник ауылдық округі әкімінің аппараты" мемлекеттік мекемесі өз құзыретінің мәселелері бойынша заңнамада белгіленген тәртіппен әкімнің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"Науырзым ауданы Буревестник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111402, Қазақстан Республикасы, Қостанай облысы, Науырзым ауданы, Буревестник ауылы, Абай көшесі, 17.</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"Науырзым ауданы Буревестник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"Науырзым ауданы Буревестник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"Науырзым ауданы Буревестник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"Науырзым ауданы Буревестник ауылдық округі әкімінің аппараты" мемлекеттік мекемесіне кәсіпкерлік субъектілерімен "Науырзым ауданы Буревестник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"Науырзым ауданы Буревестник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r>
        <w:rPr>
          <w:rFonts w:ascii="Times New Roman"/>
          <w:b w:val="false"/>
          <w:i w:val="false"/>
          <w:color w:val="000000"/>
          <w:sz w:val="28"/>
        </w:rPr>
        <w:t>2. Мемлекеттік органның миссиясы, негізгі міндеттері,</w:t>
      </w:r>
      <w:r>
        <w:br/>
      </w:r>
      <w:r>
        <w:rPr>
          <w:rFonts w:ascii="Times New Roman"/>
          <w:b w:val="false"/>
          <w:i w:val="false"/>
          <w:color w:val="000000"/>
          <w:sz w:val="28"/>
        </w:rPr>
        <w:t>
      функциялары, құқықтары мен міндеттері</w:t>
      </w:r>
      <w:r>
        <w:br/>
      </w:r>
      <w:r>
        <w:rPr>
          <w:rFonts w:ascii="Times New Roman"/>
          <w:b w:val="false"/>
          <w:i w:val="false"/>
          <w:color w:val="000000"/>
          <w:sz w:val="28"/>
        </w:rPr>
        <w:t>
      "Науырзым ауданы Буревестник ауылдық округі әкімінің аппараты" мемлекеттік мекемесінің миссиясы: ауыл әкімінің ақпараттық-талдау, ұйымдастыру-құқықтық және материалдық-техникалық қызметтерін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13.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процесстерді басқару;</w:t>
      </w:r>
      <w:r>
        <w:br/>
      </w:r>
      <w:r>
        <w:rPr>
          <w:rFonts w:ascii="Times New Roman"/>
          <w:b w:val="false"/>
          <w:i w:val="false"/>
          <w:color w:val="000000"/>
          <w:sz w:val="28"/>
        </w:rPr>
        <w:t>
      </w:t>
      </w:r>
      <w:r>
        <w:rPr>
          <w:rFonts w:ascii="Times New Roman"/>
          <w:b w:val="false"/>
          <w:i w:val="false"/>
          <w:color w:val="000000"/>
          <w:sz w:val="28"/>
        </w:rPr>
        <w:t>3) қоғамдық келісім мен саяси тұрақтылықтың конституциялық принциптерін өмірге енгізу, демократиялық әдістерімен мемлекеттік өмірдің аса маңызды мәселелерін шешу;</w:t>
      </w:r>
      <w:r>
        <w:br/>
      </w:r>
      <w:r>
        <w:rPr>
          <w:rFonts w:ascii="Times New Roman"/>
          <w:b w:val="false"/>
          <w:i w:val="false"/>
          <w:color w:val="000000"/>
          <w:sz w:val="28"/>
        </w:rPr>
        <w:t>
      </w:t>
      </w:r>
      <w:r>
        <w:rPr>
          <w:rFonts w:ascii="Times New Roman"/>
          <w:b w:val="false"/>
          <w:i w:val="false"/>
          <w:color w:val="000000"/>
          <w:sz w:val="28"/>
        </w:rPr>
        <w:t>4) заңдылық пен құқықтық тәртіпті нығайту жөніндегі шараларды жүзеге асыру, азаматтардың құқықтық саналылығының және олардың елдің қоғамдық-саяси өмірдегі белсенді азаматтық ұстанымдарының деңгейін арттыру;</w:t>
      </w:r>
      <w:r>
        <w:br/>
      </w:r>
      <w:r>
        <w:rPr>
          <w:rFonts w:ascii="Times New Roman"/>
          <w:b w:val="false"/>
          <w:i w:val="false"/>
          <w:color w:val="000000"/>
          <w:sz w:val="28"/>
        </w:rPr>
        <w:t>
      </w:t>
      </w:r>
      <w:r>
        <w:rPr>
          <w:rFonts w:ascii="Times New Roman"/>
          <w:b w:val="false"/>
          <w:i w:val="false"/>
          <w:color w:val="000000"/>
          <w:sz w:val="28"/>
        </w:rPr>
        <w:t>5) қоғамдық ұйымдармен және бұқаралық ақпарат құралдарымен өзара іс–қимыл жасау.</w:t>
      </w:r>
      <w:r>
        <w:br/>
      </w:r>
      <w:r>
        <w:rPr>
          <w:rFonts w:ascii="Times New Roman"/>
          <w:b w:val="false"/>
          <w:i w:val="false"/>
          <w:color w:val="000000"/>
          <w:sz w:val="28"/>
        </w:rPr>
        <w:t>
      </w:t>
      </w:r>
      <w:r>
        <w:rPr>
          <w:rFonts w:ascii="Times New Roman"/>
          <w:b w:val="false"/>
          <w:i w:val="false"/>
          <w:color w:val="000000"/>
          <w:sz w:val="28"/>
        </w:rPr>
        <w:t>14. Функциялары:</w:t>
      </w:r>
      <w:r>
        <w:br/>
      </w:r>
      <w:r>
        <w:rPr>
          <w:rFonts w:ascii="Times New Roman"/>
          <w:b w:val="false"/>
          <w:i w:val="false"/>
          <w:color w:val="000000"/>
          <w:sz w:val="28"/>
        </w:rPr>
        <w:t>
      Ақпараттық-талдау:</w:t>
      </w:r>
      <w:r>
        <w:br/>
      </w:r>
      <w:r>
        <w:rPr>
          <w:rFonts w:ascii="Times New Roman"/>
          <w:b w:val="false"/>
          <w:i w:val="false"/>
          <w:color w:val="000000"/>
          <w:sz w:val="28"/>
        </w:rPr>
        <w:t>
      </w:t>
      </w:r>
      <w:r>
        <w:rPr>
          <w:rFonts w:ascii="Times New Roman"/>
          <w:b w:val="false"/>
          <w:i w:val="false"/>
          <w:color w:val="000000"/>
          <w:sz w:val="28"/>
        </w:rPr>
        <w:t>1) ақпараттарды жинауды, өңдеуді жүзеге асыру және ауыл әкімін әлеуметтік-экономикалық және саяси мәселелер бойынша ақпараттық–талдау материалдарымен қамтамасыз ету;</w:t>
      </w:r>
      <w:r>
        <w:br/>
      </w:r>
      <w:r>
        <w:rPr>
          <w:rFonts w:ascii="Times New Roman"/>
          <w:b w:val="false"/>
          <w:i w:val="false"/>
          <w:color w:val="000000"/>
          <w:sz w:val="28"/>
        </w:rPr>
        <w:t>
      </w:t>
      </w:r>
      <w:r>
        <w:rPr>
          <w:rFonts w:ascii="Times New Roman"/>
          <w:b w:val="false"/>
          <w:i w:val="false"/>
          <w:color w:val="000000"/>
          <w:sz w:val="28"/>
        </w:rPr>
        <w:t>2) Президент жүргізіп отырған ішкі және сыртқы саясатты түсіндіру;</w:t>
      </w:r>
      <w:r>
        <w:br/>
      </w:r>
      <w:r>
        <w:rPr>
          <w:rFonts w:ascii="Times New Roman"/>
          <w:b w:val="false"/>
          <w:i w:val="false"/>
          <w:color w:val="000000"/>
          <w:sz w:val="28"/>
        </w:rPr>
        <w:t>
      </w:t>
      </w:r>
      <w:r>
        <w:rPr>
          <w:rFonts w:ascii="Times New Roman"/>
          <w:b w:val="false"/>
          <w:i w:val="false"/>
          <w:color w:val="000000"/>
          <w:sz w:val="28"/>
        </w:rPr>
        <w:t>3) әкімнің қызметін бұқаралық ақпарат құралдарында хабарлауды қамтамасыз ету, нормативтік-құқықтық актілерді жариялау;</w:t>
      </w:r>
      <w:r>
        <w:br/>
      </w:r>
      <w:r>
        <w:rPr>
          <w:rFonts w:ascii="Times New Roman"/>
          <w:b w:val="false"/>
          <w:i w:val="false"/>
          <w:color w:val="000000"/>
          <w:sz w:val="28"/>
        </w:rPr>
        <w:t>
      </w:t>
      </w:r>
      <w:r>
        <w:rPr>
          <w:rFonts w:ascii="Times New Roman"/>
          <w:b w:val="false"/>
          <w:i w:val="false"/>
          <w:color w:val="000000"/>
          <w:sz w:val="28"/>
        </w:rPr>
        <w:t>4) "Науырзым ауданы Буревестник ауылдық округі әкімінің аппараты" мемлекеттік мекемесінің жай–күйіне және орындаушылық тәртібіне талдау жүргізу;</w:t>
      </w:r>
      <w:r>
        <w:br/>
      </w:r>
      <w:r>
        <w:rPr>
          <w:rFonts w:ascii="Times New Roman"/>
          <w:b w:val="false"/>
          <w:i w:val="false"/>
          <w:color w:val="000000"/>
          <w:sz w:val="28"/>
        </w:rPr>
        <w:t>
      Ұйымдастыру-құқықтық функциялары:</w:t>
      </w:r>
      <w:r>
        <w:br/>
      </w:r>
      <w:r>
        <w:rPr>
          <w:rFonts w:ascii="Times New Roman"/>
          <w:b w:val="false"/>
          <w:i w:val="false"/>
          <w:color w:val="000000"/>
          <w:sz w:val="28"/>
        </w:rPr>
        <w:t>
      </w:t>
      </w:r>
      <w:r>
        <w:rPr>
          <w:rFonts w:ascii="Times New Roman"/>
          <w:b w:val="false"/>
          <w:i w:val="false"/>
          <w:color w:val="000000"/>
          <w:sz w:val="28"/>
        </w:rPr>
        <w:t>1) "Науырзым ауданы Буревестник ауылдық округі әкімінің аппараты" мемлекеттік мекемесінің жұмысын жоспарлау, кеңестерді, семинарларды және басқа да іс-шараларды өткізу, олардың дайындығын және өткізілуін ұйымдастыру;</w:t>
      </w:r>
      <w:r>
        <w:br/>
      </w:r>
      <w:r>
        <w:rPr>
          <w:rFonts w:ascii="Times New Roman"/>
          <w:b w:val="false"/>
          <w:i w:val="false"/>
          <w:color w:val="000000"/>
          <w:sz w:val="28"/>
        </w:rPr>
        <w:t>
      </w:t>
      </w:r>
      <w:r>
        <w:rPr>
          <w:rFonts w:ascii="Times New Roman"/>
          <w:b w:val="false"/>
          <w:i w:val="false"/>
          <w:color w:val="000000"/>
          <w:sz w:val="28"/>
        </w:rPr>
        <w:t>2) ауылдық округі әкімінің шешімдері мен өкімдерінің жобаларын дайындау;</w:t>
      </w:r>
      <w:r>
        <w:br/>
      </w:r>
      <w:r>
        <w:rPr>
          <w:rFonts w:ascii="Times New Roman"/>
          <w:b w:val="false"/>
          <w:i w:val="false"/>
          <w:color w:val="000000"/>
          <w:sz w:val="28"/>
        </w:rPr>
        <w:t>
      </w:t>
      </w:r>
      <w:r>
        <w:rPr>
          <w:rFonts w:ascii="Times New Roman"/>
          <w:b w:val="false"/>
          <w:i w:val="false"/>
          <w:color w:val="000000"/>
          <w:sz w:val="28"/>
        </w:rPr>
        <w:t>3) Қазақстан Республикасы Президентінің, Қазақстан Республикасы Үкіметінің, облыс әкімінің, аудан әкімінің және ауыл әкімінің актілері мен тапсырмаларының орындалуына бақылау жүргізу;</w:t>
      </w:r>
      <w:r>
        <w:br/>
      </w:r>
      <w:r>
        <w:rPr>
          <w:rFonts w:ascii="Times New Roman"/>
          <w:b w:val="false"/>
          <w:i w:val="false"/>
          <w:color w:val="000000"/>
          <w:sz w:val="28"/>
        </w:rPr>
        <w:t>
      </w:t>
      </w:r>
      <w:r>
        <w:rPr>
          <w:rFonts w:ascii="Times New Roman"/>
          <w:b w:val="false"/>
          <w:i w:val="false"/>
          <w:color w:val="000000"/>
          <w:sz w:val="28"/>
        </w:rPr>
        <w:t>4) заңнаманың сақталмағандығы бойынша анықталған бұзушылықтарды жою жөнінде шаралар қолдану;</w:t>
      </w:r>
      <w:r>
        <w:br/>
      </w:r>
      <w:r>
        <w:rPr>
          <w:rFonts w:ascii="Times New Roman"/>
          <w:b w:val="false"/>
          <w:i w:val="false"/>
          <w:color w:val="000000"/>
          <w:sz w:val="28"/>
        </w:rPr>
        <w:t>
      </w:t>
      </w:r>
      <w:r>
        <w:rPr>
          <w:rFonts w:ascii="Times New Roman"/>
          <w:b w:val="false"/>
          <w:i w:val="false"/>
          <w:color w:val="000000"/>
          <w:sz w:val="28"/>
        </w:rPr>
        <w:t>5) "Науырзым ауданы Буревестник ауылдық округі әкімінің аппараты" мемлекеттік мекемесінің мемлекеттік қызметкерлерін даярлау және қайта даярлауды, құқықтық жалпы оқытуды ұйымдастыру;</w:t>
      </w:r>
      <w:r>
        <w:br/>
      </w:r>
      <w:r>
        <w:rPr>
          <w:rFonts w:ascii="Times New Roman"/>
          <w:b w:val="false"/>
          <w:i w:val="false"/>
          <w:color w:val="000000"/>
          <w:sz w:val="28"/>
        </w:rPr>
        <w:t>
      </w:t>
      </w:r>
      <w:r>
        <w:rPr>
          <w:rFonts w:ascii="Times New Roman"/>
          <w:b w:val="false"/>
          <w:i w:val="false"/>
          <w:color w:val="000000"/>
          <w:sz w:val="28"/>
        </w:rPr>
        <w:t>6) әкімнің шығарған актілерін тіркеуді жүргізу;</w:t>
      </w:r>
      <w:r>
        <w:br/>
      </w:r>
      <w:r>
        <w:rPr>
          <w:rFonts w:ascii="Times New Roman"/>
          <w:b w:val="false"/>
          <w:i w:val="false"/>
          <w:color w:val="000000"/>
          <w:sz w:val="28"/>
        </w:rPr>
        <w:t>
      </w:t>
      </w:r>
      <w:r>
        <w:rPr>
          <w:rFonts w:ascii="Times New Roman"/>
          <w:b w:val="false"/>
          <w:i w:val="false"/>
          <w:color w:val="000000"/>
          <w:sz w:val="28"/>
        </w:rPr>
        <w:t>7) әкімнің актілерін тиісті дәрежеде ресімдеуді және таратуды қамтамасыз ету;</w:t>
      </w:r>
      <w:r>
        <w:br/>
      </w:r>
      <w:r>
        <w:rPr>
          <w:rFonts w:ascii="Times New Roman"/>
          <w:b w:val="false"/>
          <w:i w:val="false"/>
          <w:color w:val="000000"/>
          <w:sz w:val="28"/>
        </w:rPr>
        <w:t>
      </w:t>
      </w:r>
      <w:r>
        <w:rPr>
          <w:rFonts w:ascii="Times New Roman"/>
          <w:b w:val="false"/>
          <w:i w:val="false"/>
          <w:color w:val="000000"/>
          <w:sz w:val="28"/>
        </w:rPr>
        <w:t>8) "Науырзым ауданы Буревестник ауылдық округі әкімінің аппараты" мемлекеттік мекемесінде іс жүргізуді жоспарға сәйкес ұйымдастыру;</w:t>
      </w:r>
      <w:r>
        <w:br/>
      </w:r>
      <w:r>
        <w:rPr>
          <w:rFonts w:ascii="Times New Roman"/>
          <w:b w:val="false"/>
          <w:i w:val="false"/>
          <w:color w:val="000000"/>
          <w:sz w:val="28"/>
        </w:rPr>
        <w:t>
      </w:t>
      </w:r>
      <w:r>
        <w:rPr>
          <w:rFonts w:ascii="Times New Roman"/>
          <w:b w:val="false"/>
          <w:i w:val="false"/>
          <w:color w:val="000000"/>
          <w:sz w:val="28"/>
        </w:rPr>
        <w:t>9) қызметтік құжаттар мен азаматтардың өтініштерін қарау;</w:t>
      </w:r>
      <w:r>
        <w:br/>
      </w:r>
      <w:r>
        <w:rPr>
          <w:rFonts w:ascii="Times New Roman"/>
          <w:b w:val="false"/>
          <w:i w:val="false"/>
          <w:color w:val="000000"/>
          <w:sz w:val="28"/>
        </w:rPr>
        <w:t>
      </w:t>
      </w:r>
      <w:r>
        <w:rPr>
          <w:rFonts w:ascii="Times New Roman"/>
          <w:b w:val="false"/>
          <w:i w:val="false"/>
          <w:color w:val="000000"/>
          <w:sz w:val="28"/>
        </w:rPr>
        <w:t>10) азаматтарды қабылдауды ұйымдастыру;</w:t>
      </w:r>
      <w:r>
        <w:br/>
      </w:r>
      <w:r>
        <w:rPr>
          <w:rFonts w:ascii="Times New Roman"/>
          <w:b w:val="false"/>
          <w:i w:val="false"/>
          <w:color w:val="000000"/>
          <w:sz w:val="28"/>
        </w:rPr>
        <w:t>
      </w:t>
      </w:r>
      <w:r>
        <w:rPr>
          <w:rFonts w:ascii="Times New Roman"/>
          <w:b w:val="false"/>
          <w:i w:val="false"/>
          <w:color w:val="000000"/>
          <w:sz w:val="28"/>
        </w:rPr>
        <w:t>11) мемлекеттік тілді кең түрде қолдануға бағытталған шараларды қабылдау;</w:t>
      </w:r>
      <w:r>
        <w:br/>
      </w:r>
      <w:r>
        <w:rPr>
          <w:rFonts w:ascii="Times New Roman"/>
          <w:b w:val="false"/>
          <w:i w:val="false"/>
          <w:color w:val="000000"/>
          <w:sz w:val="28"/>
        </w:rPr>
        <w:t>
      </w:t>
      </w:r>
      <w:r>
        <w:rPr>
          <w:rFonts w:ascii="Times New Roman"/>
          <w:b w:val="false"/>
          <w:i w:val="false"/>
          <w:color w:val="000000"/>
          <w:sz w:val="28"/>
        </w:rPr>
        <w:t>12) жұмыстың тәсілі мен әдістерін жақсарту, жаңа ақпараттық технологияны енгізу жөніндегі жұмыстарды жүргізу;</w:t>
      </w:r>
      <w:r>
        <w:br/>
      </w:r>
      <w:r>
        <w:rPr>
          <w:rFonts w:ascii="Times New Roman"/>
          <w:b w:val="false"/>
          <w:i w:val="false"/>
          <w:color w:val="000000"/>
          <w:sz w:val="28"/>
        </w:rPr>
        <w:t>
      </w:t>
      </w:r>
      <w:r>
        <w:rPr>
          <w:rFonts w:ascii="Times New Roman"/>
          <w:b w:val="false"/>
          <w:i w:val="false"/>
          <w:color w:val="000000"/>
          <w:sz w:val="28"/>
        </w:rPr>
        <w:t>13) өз құзіреті шегінде қолданыстағы заңнамаға сәйкес нотариалдық іс–әрекеттерді жүзеге асыру;</w:t>
      </w:r>
      <w:r>
        <w:br/>
      </w:r>
      <w:r>
        <w:rPr>
          <w:rFonts w:ascii="Times New Roman"/>
          <w:b w:val="false"/>
          <w:i w:val="false"/>
          <w:color w:val="000000"/>
          <w:sz w:val="28"/>
        </w:rPr>
        <w:t>
      </w:t>
      </w:r>
      <w:r>
        <w:rPr>
          <w:rFonts w:ascii="Times New Roman"/>
          <w:b w:val="false"/>
          <w:i w:val="false"/>
          <w:color w:val="000000"/>
          <w:sz w:val="28"/>
        </w:rPr>
        <w:t>14) Мемлекеттік қызмет көрсету тізіліміне сәйкес, жеке және заңды тұлғаларға мемлекеттік қызмет көрсету;</w:t>
      </w:r>
      <w:r>
        <w:br/>
      </w:r>
      <w:r>
        <w:rPr>
          <w:rFonts w:ascii="Times New Roman"/>
          <w:b w:val="false"/>
          <w:i w:val="false"/>
          <w:color w:val="000000"/>
          <w:sz w:val="28"/>
        </w:rPr>
        <w:t>
      </w:t>
      </w:r>
      <w:r>
        <w:rPr>
          <w:rFonts w:ascii="Times New Roman"/>
          <w:b w:val="false"/>
          <w:i w:val="false"/>
          <w:color w:val="000000"/>
          <w:sz w:val="28"/>
        </w:rPr>
        <w:t>15) Мемлекеттік қызметтер көрсету сапасын арттыруды қамтамасыз ету;</w:t>
      </w:r>
      <w:r>
        <w:br/>
      </w:r>
      <w:r>
        <w:rPr>
          <w:rFonts w:ascii="Times New Roman"/>
          <w:b w:val="false"/>
          <w:i w:val="false"/>
          <w:color w:val="000000"/>
          <w:sz w:val="28"/>
        </w:rPr>
        <w:t>
      </w:t>
      </w:r>
      <w:r>
        <w:rPr>
          <w:rFonts w:ascii="Times New Roman"/>
          <w:b w:val="false"/>
          <w:i w:val="false"/>
          <w:color w:val="000000"/>
          <w:sz w:val="28"/>
        </w:rPr>
        <w:t>16) Мемлекеттік қызметтер көрсету саласындағы қызметкерлердің біліктілігін арттыруды қамтамасыз ету;</w:t>
      </w:r>
      <w:r>
        <w:br/>
      </w:r>
      <w:r>
        <w:rPr>
          <w:rFonts w:ascii="Times New Roman"/>
          <w:b w:val="false"/>
          <w:i w:val="false"/>
          <w:color w:val="000000"/>
          <w:sz w:val="28"/>
        </w:rPr>
        <w:t>
      </w:t>
      </w:r>
      <w:r>
        <w:rPr>
          <w:rFonts w:ascii="Times New Roman"/>
          <w:b w:val="false"/>
          <w:i w:val="false"/>
          <w:color w:val="000000"/>
          <w:sz w:val="28"/>
        </w:rPr>
        <w:t>17) Қазақстан Республикасының заңнамасына сәйкес Мемлекеттік қызметтер көрсету сапасын ішкі бақылауды жүргізу;</w:t>
      </w:r>
      <w:r>
        <w:br/>
      </w:r>
      <w:r>
        <w:rPr>
          <w:rFonts w:ascii="Times New Roman"/>
          <w:b w:val="false"/>
          <w:i w:val="false"/>
          <w:color w:val="000000"/>
          <w:sz w:val="28"/>
        </w:rPr>
        <w:t>
      </w:t>
      </w:r>
      <w:r>
        <w:rPr>
          <w:rFonts w:ascii="Times New Roman"/>
          <w:b w:val="false"/>
          <w:i w:val="false"/>
          <w:color w:val="000000"/>
          <w:sz w:val="28"/>
        </w:rPr>
        <w:t>18) құзыретіне кіретін мемлекеттік қызмет көрсету бөлігінде жеке және заңды тұлғаларға көрсетілетін Мемлекеттік қызмет көрсету тізіліміне өзгерістер және/немесе толықтырулар енгізу жөнінде ұсыныстар жасау;</w:t>
      </w:r>
      <w:r>
        <w:br/>
      </w:r>
      <w:r>
        <w:rPr>
          <w:rFonts w:ascii="Times New Roman"/>
          <w:b w:val="false"/>
          <w:i w:val="false"/>
          <w:color w:val="000000"/>
          <w:sz w:val="28"/>
        </w:rPr>
        <w:t>
      </w:t>
      </w:r>
      <w:r>
        <w:rPr>
          <w:rFonts w:ascii="Times New Roman"/>
          <w:b w:val="false"/>
          <w:i w:val="false"/>
          <w:color w:val="000000"/>
          <w:sz w:val="28"/>
        </w:rPr>
        <w:t>19) қолданыстағы заңнамаға сәйкес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15. Құқықтары мен міндеттері:</w:t>
      </w:r>
      <w:r>
        <w:br/>
      </w:r>
      <w:r>
        <w:rPr>
          <w:rFonts w:ascii="Times New Roman"/>
          <w:b w:val="false"/>
          <w:i w:val="false"/>
          <w:color w:val="000000"/>
          <w:sz w:val="28"/>
        </w:rPr>
        <w:t>
      </w:t>
      </w:r>
      <w:r>
        <w:rPr>
          <w:rFonts w:ascii="Times New Roman"/>
          <w:b w:val="false"/>
          <w:i w:val="false"/>
          <w:color w:val="000000"/>
          <w:sz w:val="28"/>
        </w:rPr>
        <w:t>1) осы ережемен қарастырылған негізгі міндеттер мен функцияларды іске асыру үшін "Науырзым ауданы Буревестник ауылдық округі әкімінің аппараты" мемлекеттік мекемесі өз құзыреті шегінде мемлекеттік органдар мен лауазымды тұлғалардан қажетті ақпаратты, құжаттарды және басқа да материалдарды сұрауға және алуға құқығы бар;</w:t>
      </w:r>
      <w:r>
        <w:br/>
      </w:r>
      <w:r>
        <w:rPr>
          <w:rFonts w:ascii="Times New Roman"/>
          <w:b w:val="false"/>
          <w:i w:val="false"/>
          <w:color w:val="000000"/>
          <w:sz w:val="28"/>
        </w:rPr>
        <w:t>
      </w:t>
      </w:r>
      <w:r>
        <w:rPr>
          <w:rFonts w:ascii="Times New Roman"/>
          <w:b w:val="false"/>
          <w:i w:val="false"/>
          <w:color w:val="000000"/>
          <w:sz w:val="28"/>
        </w:rPr>
        <w:t>2) мемлекеттік органның құзыретіне жатқызылған мәселелер бойынша заңды және жеке тұлғаларға түсініктемелер беру;</w:t>
      </w:r>
      <w:r>
        <w:br/>
      </w:r>
      <w:r>
        <w:rPr>
          <w:rFonts w:ascii="Times New Roman"/>
          <w:b w:val="false"/>
          <w:i w:val="false"/>
          <w:color w:val="000000"/>
          <w:sz w:val="28"/>
        </w:rPr>
        <w:t>
      </w:t>
      </w:r>
      <w:r>
        <w:rPr>
          <w:rFonts w:ascii="Times New Roman"/>
          <w:b w:val="false"/>
          <w:i w:val="false"/>
          <w:color w:val="000000"/>
          <w:sz w:val="28"/>
        </w:rPr>
        <w:t>3) "Науырзым ауданы Буревестник ауылдық округі әкімінің аппараты" мемлекеттік мекемесі сотта талапкер және жауапкер болуға құқылы;</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r>
        <w:rPr>
          <w:rFonts w:ascii="Times New Roman"/>
          <w:b w:val="false"/>
          <w:i w:val="false"/>
          <w:color w:val="000000"/>
          <w:sz w:val="28"/>
        </w:rPr>
        <w:t>3. Мемлекеттік органның қызметін ұйымдастыру</w:t>
      </w:r>
      <w:r>
        <w:br/>
      </w:r>
      <w:r>
        <w:rPr>
          <w:rFonts w:ascii="Times New Roman"/>
          <w:b w:val="false"/>
          <w:i w:val="false"/>
          <w:color w:val="000000"/>
          <w:sz w:val="28"/>
        </w:rPr>
        <w:t>
      </w:t>
      </w:r>
      <w:r>
        <w:rPr>
          <w:rFonts w:ascii="Times New Roman"/>
          <w:b w:val="false"/>
          <w:i w:val="false"/>
          <w:color w:val="000000"/>
          <w:sz w:val="28"/>
        </w:rPr>
        <w:t>16. "Науырзым ауданы Буревестник ауылдық округі әкімінің аппараты" мемлекеттік мекемесінің басшылығы "Науырзым ауданы Буревестник ауылдық округі әкімінің аппараты" мемлекеттік мекемесі жүктелген міндеттердің орындалуына және оның функцияларын жүзеге асыруға дербес жауапты болатын ауыл әкімімен жүзеге асырылады.</w:t>
      </w:r>
      <w:r>
        <w:br/>
      </w:r>
      <w:r>
        <w:rPr>
          <w:rFonts w:ascii="Times New Roman"/>
          <w:b w:val="false"/>
          <w:i w:val="false"/>
          <w:color w:val="000000"/>
          <w:sz w:val="28"/>
        </w:rPr>
        <w:t>
      </w:t>
      </w:r>
      <w:r>
        <w:rPr>
          <w:rFonts w:ascii="Times New Roman"/>
          <w:b w:val="false"/>
          <w:i w:val="false"/>
          <w:color w:val="000000"/>
          <w:sz w:val="28"/>
        </w:rPr>
        <w:t>17. Ауылдық округі әкімі Қазақстан Республикасының заңнамасына сәйкес қызметке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18. Әкімнің өкілеттігі:</w:t>
      </w:r>
      <w:r>
        <w:br/>
      </w:r>
      <w:r>
        <w:rPr>
          <w:rFonts w:ascii="Times New Roman"/>
          <w:b w:val="false"/>
          <w:i w:val="false"/>
          <w:color w:val="000000"/>
          <w:sz w:val="28"/>
        </w:rPr>
        <w:t>
      </w:t>
      </w:r>
      <w:r>
        <w:rPr>
          <w:rFonts w:ascii="Times New Roman"/>
          <w:b w:val="false"/>
          <w:i w:val="false"/>
          <w:color w:val="000000"/>
          <w:sz w:val="28"/>
        </w:rPr>
        <w:t>1) "Науырзым ауданы Буревестник ауылдық округі әкімінің аппараты" мемлекеттік мекемесін мемлекеттік органдар мен басқа да ұйымдарда ұсынады;</w:t>
      </w:r>
      <w:r>
        <w:br/>
      </w:r>
      <w:r>
        <w:rPr>
          <w:rFonts w:ascii="Times New Roman"/>
          <w:b w:val="false"/>
          <w:i w:val="false"/>
          <w:color w:val="000000"/>
          <w:sz w:val="28"/>
        </w:rPr>
        <w:t>
      </w:t>
      </w:r>
      <w:r>
        <w:rPr>
          <w:rFonts w:ascii="Times New Roman"/>
          <w:b w:val="false"/>
          <w:i w:val="false"/>
          <w:color w:val="000000"/>
          <w:sz w:val="28"/>
        </w:rPr>
        <w:t>2) "Науырзым ауданы Буревестник ауылдық округі әкімінің аппараты" мемлекеттік мекемесінің жұмысын ұйымдастырады және басқарады және "Науырзым ауданы Буревестник ауылдық округі әкімінің аппараты" мемлекеттік мекемесіне жүктелген функциялары мен міндеттердің орындалуына дербес жауапты болады;</w:t>
      </w:r>
      <w:r>
        <w:br/>
      </w:r>
      <w:r>
        <w:rPr>
          <w:rFonts w:ascii="Times New Roman"/>
          <w:b w:val="false"/>
          <w:i w:val="false"/>
          <w:color w:val="000000"/>
          <w:sz w:val="28"/>
        </w:rPr>
        <w:t>
      </w:t>
      </w:r>
      <w:r>
        <w:rPr>
          <w:rFonts w:ascii="Times New Roman"/>
          <w:b w:val="false"/>
          <w:i w:val="false"/>
          <w:color w:val="000000"/>
          <w:sz w:val="28"/>
        </w:rPr>
        <w:t>3) "Науырзым ауданы Буревестник ауылдық округі әкімінің аппараты" мемлекеттік мекемесі туралы ережені, "Науырзым ауданы Буревестник ауылдық округі әкімінің аппараты" мемлекеттік мекемесінің штат саны мен құрылымы жөніндегі ұсыныстарды әзірлейді;</w:t>
      </w:r>
      <w:r>
        <w:br/>
      </w:r>
      <w:r>
        <w:rPr>
          <w:rFonts w:ascii="Times New Roman"/>
          <w:b w:val="false"/>
          <w:i w:val="false"/>
          <w:color w:val="000000"/>
          <w:sz w:val="28"/>
        </w:rPr>
        <w:t>
      </w:t>
      </w:r>
      <w:r>
        <w:rPr>
          <w:rFonts w:ascii="Times New Roman"/>
          <w:b w:val="false"/>
          <w:i w:val="false"/>
          <w:color w:val="000000"/>
          <w:sz w:val="28"/>
        </w:rPr>
        <w:t>4) "Науырзым ауданы Буревестник ауылдық округі әкімінің аппараты" мемлекеттік мекемесінің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5) "Науырзым ауданы Буревестник ауылдық округі әкімінің аппараты" мемлекеттік мекемесінің қызметкерлерінің міндеттер мен өкілеттіліктерін белгілейді;</w:t>
      </w:r>
      <w:r>
        <w:br/>
      </w:r>
      <w:r>
        <w:rPr>
          <w:rFonts w:ascii="Times New Roman"/>
          <w:b w:val="false"/>
          <w:i w:val="false"/>
          <w:color w:val="000000"/>
          <w:sz w:val="28"/>
        </w:rPr>
        <w:t>
      </w:t>
      </w:r>
      <w:r>
        <w:rPr>
          <w:rFonts w:ascii="Times New Roman"/>
          <w:b w:val="false"/>
          <w:i w:val="false"/>
          <w:color w:val="000000"/>
          <w:sz w:val="28"/>
        </w:rPr>
        <w:t>6) өз құзыретіне кіретін басқа да мәселелер жөнінде шешімдер қабылдайды;</w:t>
      </w:r>
      <w:r>
        <w:br/>
      </w:r>
      <w:r>
        <w:rPr>
          <w:rFonts w:ascii="Times New Roman"/>
          <w:b w:val="false"/>
          <w:i w:val="false"/>
          <w:color w:val="000000"/>
          <w:sz w:val="28"/>
        </w:rPr>
        <w:t>
      </w:t>
      </w:r>
      <w:r>
        <w:rPr>
          <w:rFonts w:ascii="Times New Roman"/>
          <w:b w:val="false"/>
          <w:i w:val="false"/>
          <w:color w:val="000000"/>
          <w:sz w:val="28"/>
        </w:rPr>
        <w:t>7) "Науырзым ауданы Буревестник ауылдық округі әкімінің аппараты" мемлекеттік мекемесінің қызметкерлеріне заңнамамен белгіленген тәртіпте тәртіптік жазалар қолданады;</w:t>
      </w:r>
      <w:r>
        <w:br/>
      </w:r>
      <w:r>
        <w:rPr>
          <w:rFonts w:ascii="Times New Roman"/>
          <w:b w:val="false"/>
          <w:i w:val="false"/>
          <w:color w:val="000000"/>
          <w:sz w:val="28"/>
        </w:rPr>
        <w:t>
      </w:t>
      </w:r>
      <w:r>
        <w:rPr>
          <w:rFonts w:ascii="Times New Roman"/>
          <w:b w:val="false"/>
          <w:i w:val="false"/>
          <w:color w:val="000000"/>
          <w:sz w:val="28"/>
        </w:rPr>
        <w:t>8) "Науырзым ауданы Буревестник ауылдық округі әкімінің аппараты" мемлекеттік мекемесінің қызметкерлерімен орындалуы міндетті өкімдерге қол қояды;</w:t>
      </w:r>
      <w:r>
        <w:br/>
      </w:r>
      <w:r>
        <w:rPr>
          <w:rFonts w:ascii="Times New Roman"/>
          <w:b w:val="false"/>
          <w:i w:val="false"/>
          <w:color w:val="000000"/>
          <w:sz w:val="28"/>
        </w:rPr>
        <w:t>
      </w:t>
      </w:r>
      <w:r>
        <w:rPr>
          <w:rFonts w:ascii="Times New Roman"/>
          <w:b w:val="false"/>
          <w:i w:val="false"/>
          <w:color w:val="000000"/>
          <w:sz w:val="28"/>
        </w:rPr>
        <w:t>9) жоғары тұрған мекемелерге ай сайын уақытылы есепті ұсынады;</w:t>
      </w:r>
      <w:r>
        <w:br/>
      </w:r>
      <w:r>
        <w:rPr>
          <w:rFonts w:ascii="Times New Roman"/>
          <w:b w:val="false"/>
          <w:i w:val="false"/>
          <w:color w:val="000000"/>
          <w:sz w:val="28"/>
        </w:rPr>
        <w:t>
      </w:t>
      </w:r>
      <w:r>
        <w:rPr>
          <w:rFonts w:ascii="Times New Roman"/>
          <w:b w:val="false"/>
          <w:i w:val="false"/>
          <w:color w:val="000000"/>
          <w:sz w:val="28"/>
        </w:rPr>
        <w:t>10) "Науырзым ауданы Буревестник ауылдық округі әкімінің аппараты" мемлекеттік мекемесінің қызметкерлерін іссапарға жібереді;</w:t>
      </w:r>
      <w:r>
        <w:br/>
      </w:r>
      <w:r>
        <w:rPr>
          <w:rFonts w:ascii="Times New Roman"/>
          <w:b w:val="false"/>
          <w:i w:val="false"/>
          <w:color w:val="000000"/>
          <w:sz w:val="28"/>
        </w:rPr>
        <w:t>
      </w:t>
      </w:r>
      <w:r>
        <w:rPr>
          <w:rFonts w:ascii="Times New Roman"/>
          <w:b w:val="false"/>
          <w:i w:val="false"/>
          <w:color w:val="000000"/>
          <w:sz w:val="28"/>
        </w:rPr>
        <w:t>11) азаматтарды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12) бағдарламалар және нормативтік құқықтық актілердің, басқа да құжаттардың жобаларын әзірлеу үшін жұмыс тобын құрады;</w:t>
      </w:r>
      <w:r>
        <w:br/>
      </w:r>
      <w:r>
        <w:rPr>
          <w:rFonts w:ascii="Times New Roman"/>
          <w:b w:val="false"/>
          <w:i w:val="false"/>
          <w:color w:val="000000"/>
          <w:sz w:val="28"/>
        </w:rPr>
        <w:t>
      </w:t>
      </w:r>
      <w:r>
        <w:rPr>
          <w:rFonts w:ascii="Times New Roman"/>
          <w:b w:val="false"/>
          <w:i w:val="false"/>
          <w:color w:val="000000"/>
          <w:sz w:val="28"/>
        </w:rPr>
        <w:t>13) заңнамаға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14) өз құзыретінің шегінде сыбайлас жемқорлыққа қарсы күрес жүргізеді.</w:t>
      </w:r>
      <w:r>
        <w:br/>
      </w:r>
      <w:r>
        <w:rPr>
          <w:rFonts w:ascii="Times New Roman"/>
          <w:b w:val="false"/>
          <w:i w:val="false"/>
          <w:color w:val="000000"/>
          <w:sz w:val="28"/>
        </w:rPr>
        <w:t>
      </w:t>
      </w:r>
      <w:r>
        <w:rPr>
          <w:rFonts w:ascii="Times New Roman"/>
          <w:b w:val="false"/>
          <w:i w:val="false"/>
          <w:color w:val="000000"/>
          <w:sz w:val="28"/>
        </w:rPr>
        <w:t>15) заңнамаға сәйкес басқа да қызметтерді орындайды;</w:t>
      </w:r>
      <w:r>
        <w:br/>
      </w:r>
      <w:r>
        <w:rPr>
          <w:rFonts w:ascii="Times New Roman"/>
          <w:b w:val="false"/>
          <w:i w:val="false"/>
          <w:color w:val="000000"/>
          <w:sz w:val="28"/>
        </w:rPr>
        <w:t>
      </w:t>
      </w:r>
      <w:r>
        <w:rPr>
          <w:rFonts w:ascii="Times New Roman"/>
          <w:b w:val="false"/>
          <w:i w:val="false"/>
          <w:color w:val="000000"/>
          <w:sz w:val="28"/>
        </w:rPr>
        <w:t>19. "Науырзым ауданы Буревестник ауылдық округі әкімінің аппараты" мемлекеттік мекемесі Қазақстан Республикасының қолданыстағы заңнамасына сәйкес қызметке тағайындалатын және қызметтен босатылатын әкіммен басқарылады.</w:t>
      </w:r>
      <w:r>
        <w:br/>
      </w:r>
      <w:r>
        <w:rPr>
          <w:rFonts w:ascii="Times New Roman"/>
          <w:b w:val="false"/>
          <w:i w:val="false"/>
          <w:color w:val="000000"/>
          <w:sz w:val="28"/>
        </w:rPr>
        <w:t>
      </w:t>
      </w:r>
      <w:r>
        <w:rPr>
          <w:rFonts w:ascii="Times New Roman"/>
          <w:b w:val="false"/>
          <w:i w:val="false"/>
          <w:color w:val="000000"/>
          <w:sz w:val="28"/>
        </w:rPr>
        <w:t>20. Буревестник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4. Мемлекеттік органның мүлкі</w:t>
      </w:r>
      <w:r>
        <w:br/>
      </w:r>
      <w:r>
        <w:rPr>
          <w:rFonts w:ascii="Times New Roman"/>
          <w:b w:val="false"/>
          <w:i w:val="false"/>
          <w:color w:val="000000"/>
          <w:sz w:val="28"/>
        </w:rPr>
        <w:t>
      </w:t>
      </w:r>
      <w:r>
        <w:rPr>
          <w:rFonts w:ascii="Times New Roman"/>
          <w:b w:val="false"/>
          <w:i w:val="false"/>
          <w:color w:val="000000"/>
          <w:sz w:val="28"/>
        </w:rPr>
        <w:t>21. "Науырзым ауданы Буревестник ауылдық округі әкімінің аппараты"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"Науырзым ауданы Буревестник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"Науырзым ауданы Буревестник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"Науырзым ауданы Буревестник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val="false"/>
          <w:i w:val="false"/>
          <w:color w:val="000000"/>
          <w:sz w:val="28"/>
        </w:rPr>
        <w:t>5. Мемлекеттік органды қайта ұйымдастыру және тарату</w:t>
      </w:r>
      <w:r>
        <w:br/>
      </w:r>
      <w:r>
        <w:rPr>
          <w:rFonts w:ascii="Times New Roman"/>
          <w:b w:val="false"/>
          <w:i w:val="false"/>
          <w:color w:val="000000"/>
          <w:sz w:val="28"/>
        </w:rPr>
        <w:t>
      </w:t>
      </w:r>
      <w:r>
        <w:rPr>
          <w:rFonts w:ascii="Times New Roman"/>
          <w:b w:val="false"/>
          <w:i w:val="false"/>
          <w:color w:val="000000"/>
          <w:sz w:val="28"/>
        </w:rPr>
        <w:t>24. "Науырзым ауданы Буревестник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