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1f91" w14:textId="aef1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берілетін үйдегі коммуналдық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2014 жылғы 11 мамырдағы № 134 шешімі. Қостанай облысының Әділет департаментінде 2014 жылғы 2 маусымда № 4779 болып тіркелді. Күші жойылды - Қостанай облысы Науырзым ауданы әкімдігінің 2018 жылғы 12 шілдедегі № 84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әкімдігінің 12.07.2018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Қарамеңді ауылы, Мешітбай Сүгірұлы көшесі, № 1 "А" үй мекенжайы бойынша орналасқан он сегіз пәтерлі жалға берілетін үйдегі коммуналдық тұрғын үй қорынан тұрғын үйді пайдаланғаны үшін айына жалпы алаңның бір шаршы метріне 100 (жүз) теңге мөлшерінде төлемақы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Т. Исмаиловқа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