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9d61" w14:textId="f569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27 желтоқсандағы № 173 "Науырзым ауданының 2014-2016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2014 жылғы 28 сәуірдегі № 219 шешімі. Қостанай облысының Әділет департаментінде 2014 жылғы 6 мамырда № 4677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27 желтоқсандағы № 173 "Науырзым ауданының 2014-2016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4389 тіркелген, 2014 жылғы 23 қаңтарда "Науырзым тынысы"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Науырзым ауданының 2014-2016 жылдарға арналған бюджеті тиісінше 1, 2 және 3-қосымшаларға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1383615,3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166567,0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6433,0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1210615,3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1410380,9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8727,1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10386,1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1659,0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-35492,7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35492,7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10386,0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1659,0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26765,7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2014 жылға арналған аудандық бюджетте республикалық бюджеттен ағымдағы нысаналы трансферттер түсімі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10861,0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білім беруді дамытудың 2011-2020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4097,0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біліктілікті арттырудан өткен мұғалімдерге төленетін еңбекақыны арттыруға 8520,0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мекемелердің мемлекеттік қызметші болып табылмайтын қызметкерлерінің, сондай-ақ жергілікті бюджеттерден қаржыландырылатын мемлекеттік кәсіпорындардың қызметкерлерінің лауазымдық жалақыларына ерекше еңбек жағдайлары үшін ай сайынғы үстемеақы төлеуге 36 558,0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 мемлекеттік жәрдемақылар төлеуге 6 195,0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4 924,0 мың теңге сомасында.".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9-1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 2014 жылға арналған аудандық бюджетте 2014 жылдың 1 мамырынан Ұлы Отан соғысының қатысушылары мен мүгедектеріне тұрмыстық қажеттіліктерге әлеуметтік көмек мөлшерін ұлғайтуға 296,3 мың теңге сомасында облыстық бюджеттен ағымдағы нысаналы трансферттер түсімінің қарастырылғаны ескерілсін.".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Ә. 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З. Алдажұманова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Р. Будекенова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экономика,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және кәсіпкерлік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Дехтярева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28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219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173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640"/>
        <w:gridCol w:w="640"/>
        <w:gridCol w:w="662"/>
        <w:gridCol w:w="6860"/>
        <w:gridCol w:w="243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1383615,3</w:t>
            </w:r>
          </w:p>
        </w:tc>
      </w:tr>
      <w:tr>
        <w:trPr>
          <w:trHeight w:val="40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166567,0</w:t>
            </w:r>
          </w:p>
        </w:tc>
      </w:tr>
      <w:tr>
        <w:trPr>
          <w:trHeight w:val="4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72897,0</w:t>
            </w:r>
          </w:p>
        </w:tc>
      </w:tr>
      <w:tr>
        <w:trPr>
          <w:trHeight w:val="40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72897,0</w:t>
            </w:r>
          </w:p>
        </w:tc>
      </w:tr>
      <w:tr>
        <w:trPr>
          <w:trHeight w:val="39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63978,0</w:t>
            </w:r>
          </w:p>
        </w:tc>
      </w:tr>
      <w:tr>
        <w:trPr>
          <w:trHeight w:val="4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63978,0</w:t>
            </w:r>
          </w:p>
        </w:tc>
      </w:tr>
      <w:tr>
        <w:trPr>
          <w:trHeight w:val="43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24948,0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6528,0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1098,0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10186,0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7136,0</w:t>
            </w:r>
          </w:p>
        </w:tc>
      </w:tr>
      <w:tr>
        <w:trPr>
          <w:trHeight w:val="79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3640,0</w:t>
            </w:r>
          </w:p>
        </w:tc>
      </w:tr>
      <w:tr>
        <w:trPr>
          <w:trHeight w:val="4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  <w:tr>
        <w:trPr>
          <w:trHeight w:val="82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</w:p>
        </w:tc>
      </w:tr>
      <w:tr>
        <w:trPr>
          <w:trHeight w:val="7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</w:p>
        </w:tc>
      </w:tr>
      <w:tr>
        <w:trPr>
          <w:trHeight w:val="148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1104,0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1104,0</w:t>
            </w:r>
          </w:p>
        </w:tc>
      </w:tr>
      <w:tr>
        <w:trPr>
          <w:trHeight w:val="40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6433,0</w:t>
            </w:r>
          </w:p>
        </w:tc>
      </w:tr>
      <w:tr>
        <w:trPr>
          <w:trHeight w:val="43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</w:p>
        </w:tc>
      </w:tr>
      <w:tr>
        <w:trPr>
          <w:trHeight w:val="76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</w:p>
        </w:tc>
      </w:tr>
      <w:tr>
        <w:trPr>
          <w:trHeight w:val="15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15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5660,0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5660,0</w:t>
            </w:r>
          </w:p>
        </w:tc>
      </w:tr>
      <w:tr>
        <w:trPr>
          <w:trHeight w:val="46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1210615,3</w:t>
            </w:r>
          </w:p>
        </w:tc>
      </w:tr>
      <w:tr>
        <w:trPr>
          <w:trHeight w:val="76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1210615,3</w:t>
            </w:r>
          </w:p>
        </w:tc>
      </w:tr>
      <w:tr>
        <w:trPr>
          <w:trHeight w:val="4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1210615,3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69"/>
        <w:gridCol w:w="707"/>
        <w:gridCol w:w="751"/>
        <w:gridCol w:w="6907"/>
        <w:gridCol w:w="2421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1410380,9</w:t>
            </w:r>
          </w:p>
        </w:tc>
      </w:tr>
      <w:tr>
        <w:trPr>
          <w:trHeight w:val="42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185024,7</w:t>
            </w:r>
          </w:p>
        </w:tc>
      </w:tr>
      <w:tr>
        <w:trPr>
          <w:trHeight w:val="78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159332,7</w:t>
            </w:r>
          </w:p>
        </w:tc>
      </w:tr>
      <w:tr>
        <w:trPr>
          <w:trHeight w:val="8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11688,9</w:t>
            </w:r>
          </w:p>
        </w:tc>
      </w:tr>
      <w:tr>
        <w:trPr>
          <w:trHeight w:val="78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11353,9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79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72226,4</w:t>
            </w:r>
          </w:p>
        </w:tc>
      </w:tr>
      <w:tr>
        <w:trPr>
          <w:trHeight w:val="8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71708,4</w:t>
            </w:r>
          </w:p>
        </w:tc>
      </w:tr>
      <w:tr>
        <w:trPr>
          <w:trHeight w:val="42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</w:tr>
      <w:tr>
        <w:trPr>
          <w:trHeight w:val="8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75417,4</w:t>
            </w:r>
          </w:p>
        </w:tc>
      </w:tr>
      <w:tr>
        <w:trPr>
          <w:trHeight w:val="12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73135,4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15381,5</w:t>
            </w:r>
          </w:p>
        </w:tc>
      </w:tr>
      <w:tr>
        <w:trPr>
          <w:trHeight w:val="7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15381,5</w:t>
            </w:r>
          </w:p>
        </w:tc>
      </w:tr>
      <w:tr>
        <w:trPr>
          <w:trHeight w:val="192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12881,5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10310,5</w:t>
            </w:r>
          </w:p>
        </w:tc>
      </w:tr>
      <w:tr>
        <w:trPr>
          <w:trHeight w:val="11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10310,5</w:t>
            </w:r>
          </w:p>
        </w:tc>
      </w:tr>
      <w:tr>
        <w:trPr>
          <w:trHeight w:val="18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10310,5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1836,0</w:t>
            </w:r>
          </w:p>
        </w:tc>
      </w:tr>
      <w:tr>
        <w:trPr>
          <w:trHeight w:val="7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1836,0</w:t>
            </w:r>
          </w:p>
        </w:tc>
      </w:tr>
      <w:tr>
        <w:trPr>
          <w:trHeight w:val="7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1836,0</w:t>
            </w:r>
          </w:p>
        </w:tc>
      </w:tr>
      <w:tr>
        <w:trPr>
          <w:trHeight w:val="7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7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7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699992,5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80104,0</w:t>
            </w:r>
          </w:p>
        </w:tc>
      </w:tr>
      <w:tr>
        <w:trPr>
          <w:trHeight w:val="7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80104,0</w:t>
            </w:r>
          </w:p>
        </w:tc>
      </w:tr>
      <w:tr>
        <w:trPr>
          <w:trHeight w:val="7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69243,0</w:t>
            </w:r>
          </w:p>
        </w:tc>
      </w:tr>
      <w:tr>
        <w:trPr>
          <w:trHeight w:val="7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10861,0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557761,0</w:t>
            </w:r>
          </w:p>
        </w:tc>
      </w:tr>
      <w:tr>
        <w:trPr>
          <w:trHeight w:val="76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557761,0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549014,0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8747,0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62127,5</w:t>
            </w:r>
          </w:p>
        </w:tc>
      </w:tr>
      <w:tr>
        <w:trPr>
          <w:trHeight w:val="76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62127,5</w:t>
            </w:r>
          </w:p>
        </w:tc>
      </w:tr>
      <w:tr>
        <w:trPr>
          <w:trHeight w:val="11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6717,5</w:t>
            </w:r>
          </w:p>
        </w:tc>
      </w:tr>
      <w:tr>
        <w:trPr>
          <w:trHeight w:val="15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12900,0</w:t>
            </w:r>
          </w:p>
        </w:tc>
      </w:tr>
      <w:tr>
        <w:trPr>
          <w:trHeight w:val="15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4557,0</w:t>
            </w:r>
          </w:p>
        </w:tc>
      </w:tr>
      <w:tr>
        <w:trPr>
          <w:trHeight w:val="11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37953,0</w:t>
            </w:r>
          </w:p>
        </w:tc>
      </w:tr>
      <w:tr>
        <w:trPr>
          <w:trHeight w:val="3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83297,5</w:t>
            </w:r>
          </w:p>
        </w:tc>
      </w:tr>
      <w:tr>
        <w:trPr>
          <w:trHeight w:val="3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69247,3</w:t>
            </w:r>
          </w:p>
        </w:tc>
      </w:tr>
      <w:tr>
        <w:trPr>
          <w:trHeight w:val="106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69247,3</w:t>
            </w:r>
          </w:p>
        </w:tc>
      </w:tr>
      <w:tr>
        <w:trPr>
          <w:trHeight w:val="3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14794,0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10117,0</w:t>
            </w:r>
          </w:p>
        </w:tc>
      </w:tr>
      <w:tr>
        <w:trPr>
          <w:trHeight w:val="11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8152,3</w:t>
            </w:r>
          </w:p>
        </w:tc>
      </w:tr>
      <w:tr>
        <w:trPr>
          <w:trHeight w:val="7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10129,0</w:t>
            </w:r>
          </w:p>
        </w:tc>
      </w:tr>
      <w:tr>
        <w:trPr>
          <w:trHeight w:val="7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25085,0</w:t>
            </w:r>
          </w:p>
        </w:tc>
      </w:tr>
      <w:tr>
        <w:trPr>
          <w:trHeight w:val="19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</w:tr>
      <w:tr>
        <w:trPr>
          <w:trHeight w:val="8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14050,2</w:t>
            </w:r>
          </w:p>
        </w:tc>
      </w:tr>
      <w:tr>
        <w:trPr>
          <w:trHeight w:val="109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13473,2</w:t>
            </w:r>
          </w:p>
        </w:tc>
      </w:tr>
      <w:tr>
        <w:trPr>
          <w:trHeight w:val="15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12814,2</w:t>
            </w:r>
          </w:p>
        </w:tc>
      </w:tr>
      <w:tr>
        <w:trPr>
          <w:trHeight w:val="11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11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</w:p>
        </w:tc>
      </w:tr>
      <w:tr>
        <w:trPr>
          <w:trHeight w:val="11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199733,0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11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188889,0</w:t>
            </w:r>
          </w:p>
        </w:tc>
      </w:tr>
      <w:tr>
        <w:trPr>
          <w:trHeight w:val="7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188889,0</w:t>
            </w:r>
          </w:p>
        </w:tc>
      </w:tr>
      <w:tr>
        <w:trPr>
          <w:trHeight w:val="7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188889,0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9844,0</w:t>
            </w:r>
          </w:p>
        </w:tc>
      </w:tr>
      <w:tr>
        <w:trPr>
          <w:trHeight w:val="7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9844,0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5051,0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2210,0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2583,0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103583,2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39511,0</w:t>
            </w:r>
          </w:p>
        </w:tc>
      </w:tr>
      <w:tr>
        <w:trPr>
          <w:trHeight w:val="78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39511,0</w:t>
            </w:r>
          </w:p>
        </w:tc>
      </w:tr>
      <w:tr>
        <w:trPr>
          <w:trHeight w:val="43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39511,0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9849,9</w:t>
            </w:r>
          </w:p>
        </w:tc>
      </w:tr>
      <w:tr>
        <w:trPr>
          <w:trHeight w:val="79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9849,9</w:t>
            </w:r>
          </w:p>
        </w:tc>
      </w:tr>
      <w:tr>
        <w:trPr>
          <w:trHeight w:val="11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5175,9</w:t>
            </w:r>
          </w:p>
        </w:tc>
      </w:tr>
      <w:tr>
        <w:trPr>
          <w:trHeight w:val="7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1879,0</w:t>
            </w:r>
          </w:p>
        </w:tc>
      </w:tr>
      <w:tr>
        <w:trPr>
          <w:trHeight w:val="15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2795,0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32067,0</w:t>
            </w:r>
          </w:p>
        </w:tc>
      </w:tr>
      <w:tr>
        <w:trPr>
          <w:trHeight w:val="7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30783,0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26714,0</w:t>
            </w:r>
          </w:p>
        </w:tc>
      </w:tr>
      <w:tr>
        <w:trPr>
          <w:trHeight w:val="7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4069,0</w:t>
            </w:r>
          </w:p>
        </w:tc>
      </w:tr>
      <w:tr>
        <w:trPr>
          <w:trHeight w:val="6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1284,0</w:t>
            </w:r>
          </w:p>
        </w:tc>
      </w:tr>
      <w:tr>
        <w:trPr>
          <w:trHeight w:val="78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</w:tr>
      <w:tr>
        <w:trPr>
          <w:trHeight w:val="78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78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22155,3</w:t>
            </w:r>
          </w:p>
        </w:tc>
      </w:tr>
      <w:tr>
        <w:trPr>
          <w:trHeight w:val="7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12316,6</w:t>
            </w:r>
          </w:p>
        </w:tc>
      </w:tr>
      <w:tr>
        <w:trPr>
          <w:trHeight w:val="11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8764,6</w:t>
            </w:r>
          </w:p>
        </w:tc>
      </w:tr>
      <w:tr>
        <w:trPr>
          <w:trHeight w:val="11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3552,0</w:t>
            </w:r>
          </w:p>
        </w:tc>
      </w:tr>
      <w:tr>
        <w:trPr>
          <w:trHeight w:val="73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9838,7</w:t>
            </w:r>
          </w:p>
        </w:tc>
      </w:tr>
      <w:tr>
        <w:trPr>
          <w:trHeight w:val="15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6814,7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2624,0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1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66258,5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22340,3</w:t>
            </w:r>
          </w:p>
        </w:tc>
      </w:tr>
      <w:tr>
        <w:trPr>
          <w:trHeight w:val="7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12007,9</w:t>
            </w:r>
          </w:p>
        </w:tc>
      </w:tr>
      <w:tr>
        <w:trPr>
          <w:trHeight w:val="109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12007,9</w:t>
            </w:r>
          </w:p>
        </w:tc>
      </w:tr>
      <w:tr>
        <w:trPr>
          <w:trHeight w:val="7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7560,4</w:t>
            </w:r>
          </w:p>
        </w:tc>
      </w:tr>
      <w:tr>
        <w:trPr>
          <w:trHeight w:val="11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4868,4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7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</w:p>
        </w:tc>
      </w:tr>
      <w:tr>
        <w:trPr>
          <w:trHeight w:val="11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2772,0</w:t>
            </w:r>
          </w:p>
        </w:tc>
      </w:tr>
      <w:tr>
        <w:trPr>
          <w:trHeight w:val="76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2772,0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9776,2</w:t>
            </w:r>
          </w:p>
        </w:tc>
      </w:tr>
      <w:tr>
        <w:trPr>
          <w:trHeight w:val="7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9776,2</w:t>
            </w:r>
          </w:p>
        </w:tc>
      </w:tr>
      <w:tr>
        <w:trPr>
          <w:trHeight w:val="15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7628,2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2148,0</w:t>
            </w:r>
          </w:p>
        </w:tc>
      </w:tr>
      <w:tr>
        <w:trPr>
          <w:trHeight w:val="11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72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72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7195,5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7195,5</w:t>
            </w:r>
          </w:p>
        </w:tc>
      </w:tr>
      <w:tr>
        <w:trPr>
          <w:trHeight w:val="76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7195,5</w:t>
            </w:r>
          </w:p>
        </w:tc>
      </w:tr>
      <w:tr>
        <w:trPr>
          <w:trHeight w:val="11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7166,5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23233,0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23233,0</w:t>
            </w:r>
          </w:p>
        </w:tc>
      </w:tr>
      <w:tr>
        <w:trPr>
          <w:trHeight w:val="7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4916,0</w:t>
            </w:r>
          </w:p>
        </w:tc>
      </w:tr>
      <w:tr>
        <w:trPr>
          <w:trHeight w:val="11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4916,0</w:t>
            </w:r>
          </w:p>
        </w:tc>
      </w:tr>
      <w:tr>
        <w:trPr>
          <w:trHeight w:val="11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18317,0</w:t>
            </w:r>
          </w:p>
        </w:tc>
      </w:tr>
      <w:tr>
        <w:trPr>
          <w:trHeight w:val="7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18317,0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34052,9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34052,9</w:t>
            </w:r>
          </w:p>
        </w:tc>
      </w:tr>
      <w:tr>
        <w:trPr>
          <w:trHeight w:val="7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11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76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1793,0</w:t>
            </w:r>
          </w:p>
        </w:tc>
      </w:tr>
      <w:tr>
        <w:trPr>
          <w:trHeight w:val="7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1793,0</w:t>
            </w:r>
          </w:p>
        </w:tc>
      </w:tr>
      <w:tr>
        <w:trPr>
          <w:trHeight w:val="11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20709,9</w:t>
            </w:r>
          </w:p>
        </w:tc>
      </w:tr>
      <w:tr>
        <w:trPr>
          <w:trHeight w:val="15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11894,9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</w:tr>
      <w:tr>
        <w:trPr>
          <w:trHeight w:val="12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8801,0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7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7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8727,1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10386,1</w:t>
            </w:r>
          </w:p>
        </w:tc>
      </w:tr>
      <w:tr>
        <w:trPr>
          <w:trHeight w:val="11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10386,1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10386,1</w:t>
            </w:r>
          </w:p>
        </w:tc>
      </w:tr>
      <w:tr>
        <w:trPr>
          <w:trHeight w:val="11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10386,1</w:t>
            </w:r>
          </w:p>
        </w:tc>
      </w:tr>
      <w:tr>
        <w:trPr>
          <w:trHeight w:val="79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10386,1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7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7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73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-35492,7</w:t>
            </w:r>
          </w:p>
        </w:tc>
      </w:tr>
      <w:tr>
        <w:trPr>
          <w:trHeight w:val="7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