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94538" w14:textId="2d94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әкімдігінің 2014 жылғы 17 наурыздағы № 65 қаулысы. Қостанай облысының Әділет департаментінде 2014 жылғы 14 сәуірде № 4597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"Халықты жұмыспен қамту туралы" Қазақстан Республикасының 2001 жылғы 23 қаңтардағы Заңының 20-бабының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Науырзым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қоса беріліп отырған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көздері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Мыналар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Мемлекеттік әлеуметтік сақтандыру қорына әлеуметтік аударымдар мен әлеуметтік салық аудандық бюджеттен өтеледі және жұмыс берушілердің есеп айырысу шоттарына аударылады;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жалақыны есептеу мен төлеу бойынша екінші деңгейдегі банктердің қызметіне комиссиялық сыйақысын төлеу шығындары қоғамдық жұмыстарды орындау шартында белгіленген мөлшерлерде жұмыс берушілердің есеп айырысу шоттарына аудандық бюджеттен өтеледі.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Қоғамдық жұмыстарды ұйымдастыру "Науырзым ауданының жұмыспен қамту және әлеуметтік бағдарламалар бөлімі" мемлекеттік мекемесі және жұмыс беруші арасында қолданыстағы заңнамаға сәйкес жасалған қоғамдық жұмыстарды орындау шартында көрсетілген жағдайларда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А.Т. Исмаиловқа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 және 2014 жылғы 1 сәуірден бастап туындаған іс-әрекеттерге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 міндетін атқарушы Е. Айсағалиев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"Науырзым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ММ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Ш. Әбілова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Науырзым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"Науырзым Сервис" жауапкершілігі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шектеулі серіктестігінің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Салықов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17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 қаулысымен бекітілген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ұйымдардың тізбесі, қоғамдық жұмыстардың түрлері, көлемі мен нақты жағдайлары, қоғамдық жұмыстарға қатысатын жұмыссыздардың еңбегіне төленетін ақының мөлшері және оларды қаржыландыру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 жаңа редакцияда - Қостанай облысы Науырзым ауданы әкімдігінің 06.08.2014 </w:t>
      </w:r>
      <w:r>
        <w:rPr>
          <w:rFonts w:ascii="Times New Roman"/>
          <w:b w:val="false"/>
          <w:i w:val="false"/>
          <w:color w:val="ff0000"/>
          <w:sz w:val="28"/>
        </w:rPr>
        <w:t>№ 233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 және 2014 жылғы 1 сәуірден бастап туындаған іс-әрекеттерге таратылады).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"/>
        <w:gridCol w:w="4622"/>
        <w:gridCol w:w="4344"/>
        <w:gridCol w:w="2416"/>
      </w:tblGrid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көлемі, сағатпен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 "Наурзум сервис" жауапкершілігі шектеулі серіктестігі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Қарамеңді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20520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Буревестник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Раздольное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Өлеңді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Шолақсай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Шилі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Қожа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Дәмді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3024</w:t>
            </w:r>
          </w:p>
        </w:tc>
      </w:tr>
      <w:tr>
        <w:trPr>
          <w:trHeight w:val="30" w:hRule="atLeast"/>
        </w:trPr>
        <w:tc>
          <w:tcPr>
            <w:tcW w:w="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алдын ала кәсіптік даярлаудан өтуін талап етпейтін Мереке ауылының аумағында абаттандыру, көгалдандыру және жасыл алқаптар мен гүлзарларды күту жұмыстарын жүргізуге көмек көрсету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3130"/>
        <w:gridCol w:w="3323"/>
        <w:gridCol w:w="2063"/>
        <w:gridCol w:w="2641"/>
      </w:tblGrid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 атауы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Еңбегіне төленетін ақы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 әкімдігінің "Наурзум сервис" жауапкершілігі шектеулі серіктестігі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жұмыстарға бір қатысушының жұмыс уақытының ұзақтығы – Қазақстан Республикасының еңбек заңнамасымен ескерілген шектеулерді ескере отырып, аптасына 40 сағаттан артық емес, екі демалыс күнімен, бір сағаттан кем емес түскі үзіліспен.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жалақының 1,5 мөлшері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Науырзым ауданының бюджеті</w:t>
            </w:r>
          </w:p>
        </w:tc>
      </w:tr>
      <w:tr>
        <w:trPr>
          <w:trHeight w:val="3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