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34be" w14:textId="4a23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2014 жылғы 28 қарашадағы № 272 шешімі. Қостанай облысының Әділет департаментінде 2014 жылғы 23 желтоқсанда № 5241 болып тіркелді. Күші жойылды - Қостанай облысы Меңдіқара ауданы мәслихатының 2024 жылғы 22 мамырдағы № 127 шешімімен</w:t>
      </w:r>
    </w:p>
    <w:p>
      <w:pPr>
        <w:spacing w:after="0"/>
        <w:ind w:left="0"/>
        <w:jc w:val="both"/>
      </w:pPr>
      <w:r>
        <w:rPr>
          <w:rFonts w:ascii="Times New Roman"/>
          <w:b w:val="false"/>
          <w:i w:val="false"/>
          <w:color w:val="ff0000"/>
          <w:sz w:val="28"/>
        </w:rPr>
        <w:t xml:space="preserve">
      Ескерту. Күші жойылды - Қостанай облысы Меңдіқара ауданы мәслихатының 22.05.2024 </w:t>
      </w:r>
      <w:r>
        <w:rPr>
          <w:rFonts w:ascii="Times New Roman"/>
          <w:b w:val="false"/>
          <w:i w:val="false"/>
          <w:color w:val="ff0000"/>
          <w:sz w:val="28"/>
        </w:rPr>
        <w:t>№ 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Меңдіқара ауданы мәслихатының 21.12.2021 </w:t>
      </w:r>
      <w:r>
        <w:rPr>
          <w:rFonts w:ascii="Times New Roman"/>
          <w:b w:val="false"/>
          <w:i w:val="false"/>
          <w:color w:val="000000"/>
          <w:sz w:val="28"/>
        </w:rPr>
        <w:t>№ 65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Меңдіқара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21.12.2021 </w:t>
      </w:r>
      <w:r>
        <w:rPr>
          <w:rFonts w:ascii="Times New Roman"/>
          <w:b w:val="false"/>
          <w:i w:val="false"/>
          <w:color w:val="00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аудандық</w:t>
            </w:r>
          </w:p>
          <w:p>
            <w:pPr>
              <w:spacing w:after="20"/>
              <w:ind w:left="20"/>
              <w:jc w:val="both"/>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қарашадағы</w:t>
            </w:r>
            <w:r>
              <w:br/>
            </w:r>
            <w:r>
              <w:rPr>
                <w:rFonts w:ascii="Times New Roman"/>
                <w:b w:val="false"/>
                <w:i w:val="false"/>
                <w:color w:val="000000"/>
                <w:sz w:val="20"/>
              </w:rPr>
              <w:t>№ 272 шешіміне 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бұрышына өзгеріс енгізілді - Қостанай облысы Меңдіқара ауданы мәслихатының 21.12.2021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3"/>
    <w:p>
      <w:pPr>
        <w:spacing w:after="0"/>
        <w:ind w:left="0"/>
        <w:jc w:val="left"/>
      </w:pPr>
      <w:r>
        <w:rPr>
          <w:rFonts w:ascii="Times New Roman"/>
          <w:b/>
          <w:i w:val="false"/>
          <w:color w:val="000000"/>
        </w:rPr>
        <w:t xml:space="preserve"> Меңдіқара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Қостанай облысы Меңдіқара ауданы мәслихатының 21.12.2021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4"/>
    <w:p>
      <w:pPr>
        <w:spacing w:after="0"/>
        <w:ind w:left="0"/>
        <w:jc w:val="both"/>
      </w:pPr>
      <w:r>
        <w:rPr>
          <w:rFonts w:ascii="Times New Roman"/>
          <w:b w:val="false"/>
          <w:i w:val="false"/>
          <w:color w:val="000000"/>
          <w:sz w:val="28"/>
        </w:rPr>
        <w:t>
      1. Тұрғын үй көмегі жергілікті бюджет қаражаты есебінен Меңдіқара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21"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22"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23"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4"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8"/>
    <w:bookmarkStart w:name="z25"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6" w:id="10"/>
    <w:p>
      <w:pPr>
        <w:spacing w:after="0"/>
        <w:ind w:left="0"/>
        <w:jc w:val="both"/>
      </w:pPr>
      <w:r>
        <w:rPr>
          <w:rFonts w:ascii="Times New Roman"/>
          <w:b w:val="false"/>
          <w:i w:val="false"/>
          <w:color w:val="000000"/>
          <w:sz w:val="28"/>
        </w:rPr>
        <w:t>
      2. Тұрғын үй көмегін тағайындау "Меңдіқара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27"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 20498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айқындалған тәртіппен есептейді.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Меңдіқара ауданы мәслихатының 04.04.2023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2"/>
    <w:bookmarkStart w:name="z29"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30"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
    <w:bookmarkStart w:name="z31"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5"/>
    <w:bookmarkStart w:name="z32"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33"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34"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35"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