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30ad" w14:textId="f0e3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196 "Меңдіқара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2014 жылғы 6 тамыздағы № 268 шешімі. Қостанай облысының Әділет департаментінде 2014 жылғы 11 тамызда № 4992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196 "Меңдіқара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4394 тіркелген, 2014 жылғы 16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Меңдіқара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2293907,4 мың теңге, оның ішінде:</w:t>
      </w:r>
      <w:r>
        <w:br/>
      </w:r>
      <w:r>
        <w:rPr>
          <w:rFonts w:ascii="Times New Roman"/>
          <w:b w:val="false"/>
          <w:i w:val="false"/>
          <w:color w:val="000000"/>
          <w:sz w:val="28"/>
        </w:rPr>
        <w:t>
      салықтық түсімдер бойынша – 468597,0 мың теңге;</w:t>
      </w:r>
      <w:r>
        <w:br/>
      </w:r>
      <w:r>
        <w:rPr>
          <w:rFonts w:ascii="Times New Roman"/>
          <w:b w:val="false"/>
          <w:i w:val="false"/>
          <w:color w:val="000000"/>
          <w:sz w:val="28"/>
        </w:rPr>
        <w:t>
      салықтық емес түсімдер бойынша – 7018,0 мың теңге;</w:t>
      </w:r>
      <w:r>
        <w:br/>
      </w:r>
      <w:r>
        <w:rPr>
          <w:rFonts w:ascii="Times New Roman"/>
          <w:b w:val="false"/>
          <w:i w:val="false"/>
          <w:color w:val="000000"/>
          <w:sz w:val="28"/>
        </w:rPr>
        <w:t>
      негізгі капиталды сатудан түсетін түсімдер бойынша – 13625,0 мың теңге;</w:t>
      </w:r>
      <w:r>
        <w:br/>
      </w:r>
      <w:r>
        <w:rPr>
          <w:rFonts w:ascii="Times New Roman"/>
          <w:b w:val="false"/>
          <w:i w:val="false"/>
          <w:color w:val="000000"/>
          <w:sz w:val="28"/>
        </w:rPr>
        <w:t>
      трансферттердің түсімдері бойынша – 1804667,4 мың теңге;</w:t>
      </w:r>
      <w:r>
        <w:br/>
      </w:r>
      <w:r>
        <w:rPr>
          <w:rFonts w:ascii="Times New Roman"/>
          <w:b w:val="false"/>
          <w:i w:val="false"/>
          <w:color w:val="000000"/>
          <w:sz w:val="28"/>
        </w:rPr>
        <w:t>
      2) шығындар – 2319035,6 мың теңге;</w:t>
      </w:r>
      <w:r>
        <w:br/>
      </w:r>
      <w:r>
        <w:rPr>
          <w:rFonts w:ascii="Times New Roman"/>
          <w:b w:val="false"/>
          <w:i w:val="false"/>
          <w:color w:val="000000"/>
          <w:sz w:val="28"/>
        </w:rPr>
        <w:t>
      3) таза бюджеттік кредиттеу – 13753,0 мың теңге, оның ішінде:</w:t>
      </w:r>
      <w:r>
        <w:br/>
      </w:r>
      <w:r>
        <w:rPr>
          <w:rFonts w:ascii="Times New Roman"/>
          <w:b w:val="false"/>
          <w:i w:val="false"/>
          <w:color w:val="000000"/>
          <w:sz w:val="28"/>
        </w:rPr>
        <w:t>
      бюджеттік кредиттер – 20772,0 мың теңге;</w:t>
      </w:r>
      <w:r>
        <w:br/>
      </w:r>
      <w:r>
        <w:rPr>
          <w:rFonts w:ascii="Times New Roman"/>
          <w:b w:val="false"/>
          <w:i w:val="false"/>
          <w:color w:val="000000"/>
          <w:sz w:val="28"/>
        </w:rPr>
        <w:t>
      бюджеттік кредиттерді өтеу – 7019,0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-38881,2 мың теңге;</w:t>
      </w:r>
      <w:r>
        <w:br/>
      </w:r>
      <w:r>
        <w:rPr>
          <w:rFonts w:ascii="Times New Roman"/>
          <w:b w:val="false"/>
          <w:i w:val="false"/>
          <w:color w:val="000000"/>
          <w:sz w:val="28"/>
        </w:rPr>
        <w:t>
      6) бюджет тапшылығын қаржыландыру (профицитін пайдалану) – 38881,2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Есмақов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С. Хабалкина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 Г. Айсенова</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268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1-қосымша   </w:t>
      </w:r>
    </w:p>
    <w:p>
      <w:pPr>
        <w:spacing w:after="0"/>
        <w:ind w:left="0"/>
        <w:jc w:val="left"/>
      </w:pPr>
      <w:r>
        <w:rPr>
          <w:rFonts w:ascii="Times New Roman"/>
          <w:b/>
          <w:i w:val="false"/>
          <w:color w:val="000000"/>
        </w:rPr>
        <w:t xml:space="preserve"> Меңдіқара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510"/>
        <w:gridCol w:w="489"/>
        <w:gridCol w:w="597"/>
        <w:gridCol w:w="7315"/>
        <w:gridCol w:w="23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2293907,4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468597,0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236373,0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2237,0</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p>
        </w:tc>
      </w:tr>
      <w:tr>
        <w:trPr>
          <w:trHeight w:val="39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1804667,4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1804667,4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1804667,4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31"/>
        <w:gridCol w:w="768"/>
        <w:gridCol w:w="725"/>
        <w:gridCol w:w="6743"/>
        <w:gridCol w:w="2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2319035,6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251248,8</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73566,0</w:t>
            </w: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58176,0</w:t>
            </w:r>
          </w:p>
        </w:tc>
      </w:tr>
      <w:tr>
        <w:trPr>
          <w:trHeight w:val="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1203918,0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1199087,0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1159961,0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229824,0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229824,0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87370,4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70314,4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70314,4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110988,7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шаруашылығы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66209,7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65626,7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65626,7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34438,0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қатынастары саласындағы басқа да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борышыны қызмет көрсету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-38881,2</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38881,2</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bl>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268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4-қосымша   </w:t>
      </w:r>
    </w:p>
    <w:p>
      <w:pPr>
        <w:spacing w:after="0"/>
        <w:ind w:left="0"/>
        <w:jc w:val="left"/>
      </w:pPr>
      <w:r>
        <w:rPr>
          <w:rFonts w:ascii="Times New Roman"/>
          <w:b/>
          <w:i w:val="false"/>
          <w:color w:val="000000"/>
        </w:rPr>
        <w:t xml:space="preserve"> 2014 жылға арналған Боровское ауылы және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3"/>
        <w:gridCol w:w="1595"/>
        <w:gridCol w:w="673"/>
        <w:gridCol w:w="6113"/>
        <w:gridCol w:w="21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