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cf88" w14:textId="722c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Меңдіқара ауданы Введен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2014 жылғы 28 наурыздағы № 231 шешімі. Қостанай облысының Әділет департаментінде 2014 жылғы 24 сәуірде № 4646 болып тіркелді. Күші жойылды - Қостанай облысы Меңдіқара ауданы мәслихатының 2015 жылғы 12 ақпандағы № 289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Меңдіқара ауданы мәслихатының 12.02.2015 № 289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"Бөлек жергілікті қоғамдастық жиындарын өткізудің үлгі қағидаларын бекіту туралы" 2013 жылғы 18 қазандағы 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Меңдіқара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Қостанай облысы Меңдіқара ауданы Введен ауылдық округінің бөлек жергілікті қоғамдастық жиындарын өткізу 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Қостанай облысы Меңдіқара ауданы Введен ауылдық округінің жергілікті қоғамдастық жиынына қатысу үшін ауыл тұрғындары өкілдерінің сандық құрамы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М. Гизбрехт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Введен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Б. Мұхаметжанова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28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Введен ауылдық</w:t>
      </w:r>
      <w:r>
        <w:br/>
      </w:r>
      <w:r>
        <w:rPr>
          <w:rFonts w:ascii="Times New Roman"/>
          <w:b/>
          <w:i w:val="false"/>
          <w:color w:val="000000"/>
        </w:rPr>
        <w:t>
округінің жергілікті қоғамдастық жиынына қатысу үшін ауыл</w:t>
      </w:r>
      <w:r>
        <w:br/>
      </w:r>
      <w:r>
        <w:rPr>
          <w:rFonts w:ascii="Times New Roman"/>
          <w:b/>
          <w:i w:val="false"/>
          <w:color w:val="000000"/>
        </w:rPr>
        <w:t>
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3"/>
        <w:gridCol w:w="5333"/>
      </w:tblGrid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Меңдіқара ауданы Введен ауылдық округінің 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Меңдіқара ауданы Введен ауылдық округінің Введенка ауылының тұрғындарына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Меңдіқара ауданы Введен ауылдық округінің Загаринка ауылының тұрғындарына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Меңдіқара ауданы Введен ауылдық округінің Каменка ауылының тұрғындарына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Меңдіқара ауданы Введен ауылдық округінің Милютинка ауылының тұрғындарына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28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231 шешімімен бекітілген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Введен</w:t>
      </w:r>
      <w:r>
        <w:br/>
      </w:r>
      <w:r>
        <w:rPr>
          <w:rFonts w:ascii="Times New Roman"/>
          <w:b/>
          <w:i w:val="false"/>
          <w:color w:val="000000"/>
        </w:rPr>
        <w:t>
ауылдық округінің бөлек жергілікті қоғамдастық жиындарын</w:t>
      </w:r>
      <w:r>
        <w:br/>
      </w:r>
      <w:r>
        <w:rPr>
          <w:rFonts w:ascii="Times New Roman"/>
          <w:b/>
          <w:i w:val="false"/>
          <w:color w:val="000000"/>
        </w:rPr>
        <w:t>
өткізу қағидасы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Қостанай облысы Меңдіқара ауданы Введен ауылдық округінің бөлек жергілікті қоғамдастық жиындарын өткізудің қағидасы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"Бөлек жергілікті қоғамдастық жиындарын өткізудің үлгі қағидаларын бекіту туралы" 2013 жылғы 18 қазандағы 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Введен ауылдық округінің ауыл тұрғындарының бөлек жергілікті қоғамдастық жиындарын өткізудің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Введен ауылдық округінің аумағындағы ауыл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Бөлек жиындарды өткізу тәртібі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Введен ауылдық округтің әкімі шақырады.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Меңдіқара ауданы әкімінің жергілікті қоғамдастық жиынын өткізуге оң шешім бар болған жағдайда бөлек жиынды өткізуге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Введен ауылдық округі ауылының шегінде бөлек жиынды өткізуді Введен ауылдық округтің әкімі ұйымдастырады.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Введен ауылдық округі ауылының қатысып отырған және оған қатысуға құқығы бар тұрғындарын тіркеу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Бөлек жиынды Введен ауылдық округінің әкімі немесе ол уәкілеттік берген тұлға ашады.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 ауылдық округінің әкімі немесе ол уәкілеттік берген тұлға бөлек жиынның төрағасы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Введен ауылдық округінің ауыл тұрғындары өкілдерінің кандидатураларын Меңдіқара аудандық мәслихаты бекіткен сандық құрамға сәйкес бөлек жиынның қатысушылары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Введен ауылдық округі әкімінің аппаратына беріледі.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