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264" w14:textId="be4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Ломоносов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235 шешімі. Қостанай облысының Әділет департаментінде 2014 жылғы 24 сәуірде № 4644 болып тіркелді.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Ломоносов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Ломоносов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Аяпов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Ломоносов ауылдық округінің жергілікті қоғамдастық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19.07.2017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Қасқат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Қарамай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Көктерек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Шиелі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Ломоносов ауылдық округінің бөлек жергілікті қоғамдастық жиындарын 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Ломоносов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Ломоносов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Ломоносов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Ломоносов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Ломоносов ауылдық округі ауылының шегінде бөлек жиынды өткізуді Ломоносов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Ломоносов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Ломоносов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Ломоносов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Ломоносов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