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7a34" w14:textId="3237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Краснопреснен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234 шешімі. Қостанай облысының Әділет департаментінде 2014 жылғы 24 сәуірде № 4643 болып тіркелді.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Краснопреснен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Краснопреснен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Краснопреснен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Красная Пресня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Балықты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Лоба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Молодежное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Краснопреснен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Краснопреснен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Краснопреснен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Краснопреснен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Краснопреснен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Краснопреснен ауылдық округі ауылының шегінде бөлек жиынды өткізуді Краснопреснен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Краснопреснен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Краснопреснен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Краснопреснен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Краснопреснен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