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6d10" w14:textId="43e6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Соснов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наурыздағы № 238 шешімі. Қостанай облысының Әділет департаментінде 2014 жылғы 24 сәуірде № 4638 болып тіркелді. Тақырып жаңа редакцияда - Қостанай облысы Меңдіқара ауданы мәслихатының 2020 жылғы 15 мамырдағы № 377 шешімімен. Күші жойылды - Қостанай облысы Меңдіқара ауданы мәслихатының 2022 жылғы 28 сәуірдегі № 113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Шешімінің тақырыбы жаңа редакцияда - Қостанай облысы Меңдіқара ауданы мәслихатының 15.05.2020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Меңдіқара ауданы Соснов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Соснов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КЕЛIСIЛДI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А. Елжанова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Қостанай облысы Меңдіқара ауданы Соснов ауылдық округінің жергілікті қоғамдастық жиынына қатысу үшін ауылдар тұрғындары өкілдерінің сандық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Меңдіқара ауданы мәслихатының 15.05.2020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Харьковское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Никитинка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Приозерное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Сосна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Каменскуральское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Ақсуат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Соснов ауылдық округінің бөлек жергілікті қоғамдастық жиындарын өткізу қағидасы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Соснов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Соснов ауылдық округінің ауыл тұрғындарының бөлек жергілікті қоғамдастық жиындарын өткізудің тәртібін белгілейді.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Соснов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Соснов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әкімінің жергілікті қоғамдастық жиынын өткізуге оң шешім бар болған жағдайда бөлек жиынды өткізуге болады.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Соснов ауылдық округі ауылының шегінде бөлек жиынды өткізуді Соснов ауылдық округтің әкімі ұйымдастырады.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Соснов ауылдық округі ауылының қатысып отырған және оған қатысуға құқығы бар тұрғындарын тіркеу жүргізіледі.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Соснов ауылдық округінің әкімі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Соснов ауылдық округінің ауыл тұрғындары өкілдерінің кандидатураларын Меңдіқара аудандық мәслихаты бекіткен сандық құрамға сәйкес бөлек жиынның қатысушылары ұсынады.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Соснов ауылдық округі әкімінің аппаратына беріледі.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