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7f65" w14:textId="df87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Боровское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2014 жылғы 28 наурыздағы № 227 шешімі. Қостанай облысының Әділет департаментінде 2014 жылғы 24 сәуірде № 4635 болып тіркелді. Күші жойылды - Қостанай облысы Меңдіқара ауданы мәслихатының 2022 жылғы 28 сәуірдегі № 113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"Бөлек жергілікті қоғамдастық жиындарын өткізудің үлгі қағидаларын бекіту туралы" 2013 жылғы 18 қазандағы №1106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Меңдіқара ауданы Боровское ауылының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Меңдіқара ауданы Боровское ауылының жергілікті қоғамдастық жиынына қатысу үшін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Гизбрехт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КЕЛIСIЛДI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Т. Тұрағұлов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Боровское ауылының жергілікті қоғамдастық жиынына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Боровское ауылының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Боровское ауылының тұрғындары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"28"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Боровское ауылының бөлек жергілікті қоғамдастық жиындарын өткізу қағидасы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Боровское ауылының бөлек жергілікті қоғамдастық жиындарын өткізудің қағидасы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"Бөлек жергілікті қоғамдастық жиындарын өткізудің үлгі қағидаларын бекіту туралы" 2013 жылғы 18 қазандағы №1106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Боровское ауылының ауыл тұрғындарының бөлек жергілікті қоғамдастық жиындарын өткізудің тәртібін белгілейді.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Боровское ауылының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Боровское ауылының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әкімінің жергілікті қоғамдастық жиынын өткізуге оң шешім бар болған жағдайда бөлек жиынды өткізуге болады.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Боровское ауылының шегінде бөлек жиынды өткізуді Боровское ауылының әкімі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Боровское ауылының қатысып отырған және оған қатысуға құқығы бар тұрғындарын тіркеу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Боровское ауылының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Боровское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Боровское ауылының тұрғындары өкілдерінің кандидатураларын Меңдіқара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Боровское ауылы әкімінің аппаратына беріледі.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