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9f31" w14:textId="10f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2014 жылғы 26 қарашадағы № 814 қаулысы. Қостанай облысының Әділет департаментінде 2014 жылғы 9 желтоқсанда № 5217 болып тіркелді. Күші жойылды - Қостанай облысы Қостанай ауданы әкімдігінің 2015 жылғы 10 маусымдағы № 313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ауданы әкімдігінің 10.06.2015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мүлікті мүліктік жалдауға (жалға алуға) беру қағидаларын бекіту туралы" Қазақстан Республикасы Үкіметінің 2014 жылғы 13 ақпандағы № 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814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 жалдауға</w:t>
      </w:r>
      <w:r>
        <w:br/>
      </w:r>
      <w:r>
        <w:rPr>
          <w:rFonts w:ascii="Times New Roman"/>
          <w:b/>
          <w:i w:val="false"/>
          <w:color w:val="000000"/>
        </w:rPr>
        <w:t>
(жалға алуға) беру кезінде жалдау ақысының мөлшерлемесін</w:t>
      </w:r>
      <w:r>
        <w:br/>
      </w:r>
      <w:r>
        <w:rPr>
          <w:rFonts w:ascii="Times New Roman"/>
          <w:b/>
          <w:i w:val="false"/>
          <w:color w:val="000000"/>
        </w:rPr>
        <w:t>
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3"/>
        <w:gridCol w:w="1924"/>
      </w:tblGrid>
      <w:tr>
        <w:trPr>
          <w:trHeight w:val="30" w:hRule="atLeast"/>
        </w:trPr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6"/>
        <w:gridCol w:w="2752"/>
      </w:tblGrid>
      <w:tr>
        <w:trPr>
          <w:trHeight w:val="21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түрін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пайдаланылмайтын заттар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