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cbf7" w14:textId="238c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153 "Қостанай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28 қарашадағы № 256 шешімі. Қостанай облысының Әділет департаментінде 2014 жылғы 5 желтоқсанда № 5203 болып тіркелді. Қолданылу мерзімінің аяқталуына байланысты күші жойылды (Қостанай облысы Қостанай ауданы мәслихат аппаратының 2015 жылғы 16 қаңтардағы № 02-30-3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 аппаратының 16.01.2015 № 02-30-3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153 "Қостанай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4384 тіркелген, 2014 жылғы 10 қаңтарда "Арна"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 2014-2016 жылдарға арналған аудандық бюджеті тиісінше 1, 2 және 3-қосымшаларға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- 5887575,5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- 2530045,0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- 8555,0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- 3325575,5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- 5999693,2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- 43685,6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- 58085,6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- 14400,0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-155803,3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- 155803,3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 бюджетінде мектепке дейінгі білім беру ұйымдарында мемлекеттік білім беру тапсырысын іске асыруға 105710,0 мың теңге сомасында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 бюджетінде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негізгі орта және жалпы орта білім беретін мемлекеттік мекемелеріндегі физика, химия, биология кабинеттерін оқу жабдығымен жарақтандыруға республикалық бюджеттен 17410,6 мың теңге сомасында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 бюджетінде үш деңгейлі жүйе бойынша біліктілікті арттырудан өткен мұғалімдерге төленетін еңбекақыны арттыруға 34397,0 мың теңге сомасында республикалық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2014 жылға арналған аудан бюджетінде инженерлік-коммуникациялық инфрақұрылымды жобалау, дамыту, жайластыру және (немесе) сатып алуға республикалық және облыстық бюджеттерден 668208,9 мың теңге сомасында нысаналы даму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2014 жылға арналған аудан бюджетінде Мүгедектердің құқықтарын қамтамасыз ету және өмір сүру сапасын жақсарту жөніндегі іс-шаралар жоспарын іске асыруға республикалық бюджеттен 346,1 мың теңге сомасында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2014 жылға арналған аудан бюджетінде ауылдық елді мекендерде сумен жабдықтау және су бұру жүйелерін дамытуға 31026,2 мың теңге сомасында облыстық бюджеттен нысаналы даму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2014 жылға арналған аудан бюджетінде көлік инфрақұрылымын дамытуға 512943,9 мың теңге сомасында облыстық бюджеттен нысаналы даму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2014 жылға арналған аудан бюджетінде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жөндеуге 65818,6 мың теңге сомасында облыстық бюджеттен ағымдағы нысаналы даму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"17-4. 2014 жылға арналған аудан бюджетінде мемлекеттік атаулы әлеуметтік көмек төлеуге 297,6 мың теңге сомасында республикалық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17-5. 2014 жылға арналған аудан бюджетінде 18 жасқа дейінгі балаларға мемлекеттік жәрдемақылар төлеуге 2588,9 мың теңге сомасында республикалық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17-6. 2014 жылға арналған аудан бюджетінде мемлекеттік мекемелердің мемлекеттік қызметшілері болып табылмайтын жұмыскерлерінің, сондай-ақ мемлекеттік кәсіпорындардың жұмыскерлерінің лауазымдық айлықақыларына ерекше еңбек жағдайлары үшін ай сайынғы үстеме төлеуге 114101,7 мың теңге сомасында республикалық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17-7. 2014 жылға арналған аудан бюджетінде 2014 жылдың 1 мамырынан бастап Ұлы Отан соғысының қатысушылары мен мүгедектеріне тұрмыстық қажеттіліктеріне әлеуметтік көмек мөлшерін 6-дан 10 айлық есептік көрсеткіштеріне дейін ұлғайтуға 1037,2 мың теңге сомасында облыстық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"17-9. 2014 жылға арналған аудан бюджетінде эпизоотияға қарсы іс-шаралар жүргізуге 167,2 мың теңге сомасында облыстық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Семейкин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4"/>
        <w:gridCol w:w="486"/>
        <w:gridCol w:w="658"/>
        <w:gridCol w:w="7298"/>
        <w:gridCol w:w="199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5887575,5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813056,0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52"/>
        <w:gridCol w:w="746"/>
        <w:gridCol w:w="746"/>
        <w:gridCol w:w="7147"/>
        <w:gridCol w:w="206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5999693,2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367990,6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335847,6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103622,0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100846,0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217099,6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216025,6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31288,1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31288,1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30434,4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2788467,4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239421,4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239421,4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133711,4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105710,0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2431389,7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2414908,8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2384665,8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117656,3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117656,3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10744,7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41959,6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164416,3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135039,4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135039,4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7547,6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30404,2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27013,7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31715,9</w:t>
            </w:r>
          </w:p>
        </w:tc>
      </w:tr>
      <w:tr>
        <w:trPr>
          <w:trHeight w:val="12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29376,9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29030,8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6372,8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1357676,7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874392,5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77651,6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77651,6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780046,9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712914,9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310394,2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275819,2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275819,2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88738,0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417532,2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231870,0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7090,9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36823,1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10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61937,0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53214,0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29872,9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18580,9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10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114893,9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36382,7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10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631725,9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631725,9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71188,0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560537,9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520837,9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96473,0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7192,2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7192,2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89280,8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18230,1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12214,5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43685,6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661"/>
        <w:gridCol w:w="304"/>
        <w:gridCol w:w="683"/>
        <w:gridCol w:w="7684"/>
        <w:gridCol w:w="204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9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66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23"/>
        <w:gridCol w:w="223"/>
        <w:gridCol w:w="756"/>
        <w:gridCol w:w="8127"/>
        <w:gridCol w:w="214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-155803,3</w:t>
            </w:r>
          </w:p>
        </w:tc>
      </w:tr>
      <w:tr>
        <w:trPr>
          <w:trHeight w:val="40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155803,3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729"/>
        <w:gridCol w:w="491"/>
        <w:gridCol w:w="556"/>
        <w:gridCol w:w="7344"/>
        <w:gridCol w:w="211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5067729,0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2559618,0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645514,0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433159,0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59055,0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0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7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7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22204,0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86"/>
        <w:gridCol w:w="722"/>
        <w:gridCol w:w="787"/>
        <w:gridCol w:w="6975"/>
        <w:gridCol w:w="20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5067729,0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348106,0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310331,0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2174774,0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2159797,0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2130421,0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95819,0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889324,0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192204,0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518582,0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86907,0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114907,0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699224,0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699224,0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667005,0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629875,0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134309,0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96"/>
        <w:gridCol w:w="583"/>
        <w:gridCol w:w="1044"/>
        <w:gridCol w:w="7092"/>
        <w:gridCol w:w="216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23"/>
        <w:gridCol w:w="223"/>
        <w:gridCol w:w="964"/>
        <w:gridCol w:w="7702"/>
        <w:gridCol w:w="22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3-қосымша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ауылдар, ауылдық округтер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986"/>
        <w:gridCol w:w="2072"/>
        <w:gridCol w:w="1882"/>
        <w:gridCol w:w="2019"/>
        <w:gridCol w:w="2090"/>
      </w:tblGrid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"Мемлекеттік органның күрделі шығыстары 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мекендердегі көшелерді жарықтандыру"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8047,8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345"/>
        <w:gridCol w:w="2532"/>
        <w:gridCol w:w="2536"/>
        <w:gridCol w:w="2160"/>
      </w:tblGrid>
      <w:tr>
        <w:trPr>
          <w:trHeight w:val="51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"Елді мекендердің санитариясын қамтамасыз ету"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"Елді мекендерді абаттандыру мен көгалдандыру"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"Елді-мекендер көшелеріндегі автомобиль жолдарын күрделі және орташа жөндеу"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5997,2</w:t>
            </w:r>
          </w:p>
        </w:tc>
      </w:tr>
      <w:tr>
        <w:trPr>
          <w:trHeight w:val="37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