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82c9" w14:textId="b5a8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153 "Қостанай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14 қарашадағы № 246 шешімі. Қостанай облысының Әділет департаментінде 2014 жылғы 24 қарашада № 5171 болып тіркелді. Қолданылу мерзімінің аяқталуына байланысты күші жойылды (Қостанай облысы Қостанай ауданы мәслихат аппаратының 2015 жылғы 16 қаңтардағы № 02-30-3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Қостанай ауданы мәслихат аппаратының 16.01.2015 № 02-30-3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ауданының 2014-2016 жылдарға арналған аудандық бюджеті туралы" шешіміне (Нормативтік құқықтық актілерді мемлекеттік тіркеу тізілімінде № 4384 тіркелген, 2014 жылғы 10 қаңтарда "Арна"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 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- 5975423,1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- 2530045,0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- 8555,0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- 3413423,1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- 6087540,8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- 43685,6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- 58085,6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- 14400,0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-155803,3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- 155803,3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аудан бюджетінде мамандарды әлеуметтік қолдау шараларын іске асыруға республикалық бюджеттен 58085,6 мың теңге сомасында бюджеттік кредиттер сомаларының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17-8-тармағы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"17-8. 2014 жылға арналған аудан бюджетінде жергілікті атқарушы органдардың облыстық бюджеттен қарыздар бойынша сыйақылар мен өзге де төлемдерді төлеу бойынша борышына қызмет көрсетуге 22,3 мың теңге сомасында шығындар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473"/>
        <w:gridCol w:w="473"/>
        <w:gridCol w:w="8053"/>
        <w:gridCol w:w="18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5975423,1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2530045,0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984896,0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984896,0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621257,0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3413423,1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3413423,1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3413423,1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673"/>
        <w:gridCol w:w="673"/>
        <w:gridCol w:w="7633"/>
        <w:gridCol w:w="18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6087540,8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367978,1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335784,1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217052,1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215978,1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31339,1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2816547,3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242136,4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242136,4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133711,4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2453701,9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2437215,9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2406972,9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120709,0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40265,0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184338,5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154496,7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154496,7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30493,0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27018,7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29841,8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29041,8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6372,8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1367585,6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877343,6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78463,6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78463,6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782186,0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715054,0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417659,2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75967,3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75967,3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75967,3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60303,0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36823,1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79949,0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29872,9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18580,9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114726,7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36382,7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661725,9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661725,9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590537,9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550837,9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96456,3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89270,3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18219,6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393"/>
        <w:gridCol w:w="453"/>
        <w:gridCol w:w="8053"/>
        <w:gridCol w:w="18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73"/>
        <w:gridCol w:w="313"/>
        <w:gridCol w:w="373"/>
        <w:gridCol w:w="7953"/>
        <w:gridCol w:w="19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1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-155803,3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155803,3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ауылдар,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 әкімдерінің аппараттары бойынша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801"/>
        <w:gridCol w:w="2841"/>
        <w:gridCol w:w="2801"/>
        <w:gridCol w:w="2662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 "Мемлекеттік органның күрделі шығыстары "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"Ауылдық жерлерде балаларды мектепке дейін тегін алып баруды және кері алып келуді ұйымдастыру"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215978,1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3856,0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8045,1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53"/>
        <w:gridCol w:w="2673"/>
        <w:gridCol w:w="2773"/>
        <w:gridCol w:w="2733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"Елді мекендердегі көшелерді жарықтандыру"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"Елді мекендердің санитариясын қамтамасыз ету"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"Елді мекендерді абаттандыру мен көгалдандыру"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53"/>
        <w:gridCol w:w="2693"/>
        <w:gridCol w:w="2933"/>
        <w:gridCol w:w="2693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123045000 "Елді-мекендер көшелеріндегі автомобиль жолдарын күрделі және орташа жөндеу"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"Өңірлерді дамыту"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