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ec54" w14:textId="b85e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Президенттігіне, Парламент депутаттығына, мәслихаттар депутаттығына, ауылдық округтер, ауылдар және Затобол кенті әкімдеріне кандидаттарға сайлаушылармен кездесуі үшін үй-жай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2014 жылғы 10 қыркүйектегі № 637 қаулысы. Қостанай облысының Әділет департаментінде 2014 жылғы 11 қыркүйекте № 5075 болып тіркелді. Күші жойылды - Қостанай облысы Қостанай ауданы әкімдігінің 2019 жылғы 21 мамырдағы № 311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әкімдігінің 21.05.2019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кандидаттардың сайлаушылармен кездесулерін өткізу мақсатында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Президенттігіне, Парламент депутаттығына, мәслихаттар депутаттығына, ауылдық округтер, ауылдар және Затобол кенті әкімдеріне кандидаттарға сайлаушылармен кездесуі үшін шарттық негізде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 және өз қызметін 2014 жылғы 11 қыркүйектен бастап туындаған қатынастарға таратады.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Президенттігіне, Парламент депутаттығына, мәслихаттар депутаттығына, ауылдық округтер, ауылдар және Затобол кенті әкімдеріне кандидаттарға сайлаушылармен кездесуі үшін берілетін үй-жайлар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Қостанай облысы Қостанай ауданы әкімдігінің 29.05.2017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енгізіледі); өзгерістер енгізілді - Қостанай облысы Қостанай ауданы әкімдігінің 28.06.2018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2157"/>
        <w:gridCol w:w="8318"/>
      </w:tblGrid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Сайлаушылармен кездесуі үшін үй-жайлар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"Александров орта мектебі" мемлекеттік мекемесінің ғимаратында 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"Еңбек ауылының негізгі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Жуковка ауылы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"Жуков негізгі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ауылы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"Балықты негізгі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Белозерка ауылы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"Белозер негізгі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 ауылы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"Сергеев негізгі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И.Ф. Павлов атындағы ауыл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"И.Ф. Павлов атындағы ауылының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ауылы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"Владимиров орта мектебі" мемлекеттік мекемесінің ғимаратында 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Сормовка ауылы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"Сормовка негізгі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"Воскресенов негізгі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Глазуновка ауылы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"Глазунов орта мектебі" мемлекеттік мекемесінің ғимаратында 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Қостомар ауылы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"Семенов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Васильевка ауылы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"Васильев бастауыш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Ждановка ауылы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"Жданов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"Киров бастауыш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Дала ауылы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"Кадыр Каримов атындағы орта мектебі" мемлекеттік мекемесінің ғимаратында 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"Жамбыл орта мектебі" мемлекеттік мекемесінің ғимаратында 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Сәмір ауылы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Сәмір медициналық пункті ғимаратында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"Абай негізгі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"Заречный мектеп-лицейі" мемлекеттік мекемесі ғимаратында 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әкімдігінің "Білім бөлімі" мемлекеттік мекемесінің "Мемлекеттік тілде оқытатын Заречный орта мектебі" коммуналдық мемлекеттік мекемесінің ғимаратында 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"Новоселов бастауыш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Осиновка ауылы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"Осинов бастауыш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Рыспай ауылы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"Рыспай негізгі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"Талапкер бастауыш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 әкімінің аппараты"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"Затобол мектеп-гимназиясы" мемлекеттік мекемесінің ғимаратында 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Затобол кенті әкімінің аппараты"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"№ 2 Затобол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"№ 1 Затобол орта мектебі" мемлекеттік мекемесінің ғимаратында 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әкімдігінің "Мәдениет және тілдерді дамыту бөлімі" мемлекеттік мекемесінің "Мәдени-демалыс орталығы" коммуналдық мемлекеттік қазыналық кәсіпорынның ғимаратында 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ауылы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"Красный Передовик бастауыш мектебі" мемлекеттік мекемесінің ғимаратында 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Майкөл ауылы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"Майкөл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Рязановка ауылы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"Рязанов бастауыш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Шеминовское ауылы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Шеминов ауылы клубының ғимаратында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ауылы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"Алтынсарин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Мичуринское ауылы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"Мичурин орта мектебі" мемлекеттік мекемесінің ғимаратында 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"Садовый орта мектебі" мемлекеттік мекемесінің ғимаратында 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ауылы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"Московский орта мектебі" мемлекеттік мекемесінің ғимаратында 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ауылы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"Озерный негізгі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Светлый Жаркөл ауылы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Светлый Жаркөл медициналық пункті ғимаратында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Надеждинка ауылы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"Надеждин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"Озерный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Молокановка ауылы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"Молоканов негізгі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Нечаевка ауылы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"Нечаев негізгі мектебі" мемлекеттік мекемесінің ғимаратында 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мәдениет үйінің ғимаратында 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Шоққарағай ауылы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"Ленин бастауыш мектебі" мемлекеттік мекемесінің ғимаратында 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ауылы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"Рыбин бастауыш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Половниковка ауылы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"Половников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ауылы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"Константинов негізгі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Садчиковка ауылы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"Садчиков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Бегежан ауылы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"Бегежан негізгі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Ульяновское ауылы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"Ульянов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Суриковка ауылы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кітапхана ғимаратында 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Шишкинское ауылы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"Шишкин орта мектебі" мемлекеттік мекемесінің ғимаратында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