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7e89" w14:textId="f957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2014 жылғы 10 қыркүйектегі № 636 қаулысы. Қостанай облысының Әділет департаментінде 2014 жылғы 11 қыркүйекте № 5074 болып тіркелді. Күші жойылды - Қостанай облысы Қостанай ауданы әкімдігінің 2019 жылғы 21 мамырдағы № 310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әкімдігінің 21.05.2019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аудандық сайлау комиссиясымен бірлесіп (келісім бойынша) аудан аумағында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Қостанай облысы Қостанай ауданы әкімдігінің 29.05.2017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әлеуметтік саласы мәселелерін бағыттайтын аудан әкімінің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өз қызметін 2014 жылғы 11 қыркүйектен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әкімдігінің 29.05.2017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өзгерістер енгізілді - Қостанай облысы Қостанай ауданы әкімдігінің 28.06.2018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779"/>
        <w:gridCol w:w="9016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орындары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ауданы әкімдігі білім бөлімінің "Александров орта мектебі" мемлекеттік мекемесі ғимаратының алдындағы тақта 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"Еңбек ауылының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"Жуков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 ауылы алаңындағы тақтада 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"Белозер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"Сергеев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И.Ф. Павлов атындағы ауыл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"И.Ф. Павлов атындағы ауылының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"Владимиров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"Сормов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 алаңындағы тақтада 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"Глазунов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"Семенов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"Васильев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"Жданов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ауылы алаңындағы тақтада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"Киров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"Қадыр Каримов атындағы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"Жамбыл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Сәмір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Сәмір медициналық пункті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"Абай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"Заречный мектеп-лицейі"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ауылы 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"Білім бөлімі" мемлекеттік мекемесінің "Мемлекеттік тілде оқытатын Заречный орта мектебі" коммуналдық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"Новоселов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"Осинов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"Рыспай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"Талапкер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шаруашылық, жолаушылар көлігі және автомобиль жолдары бөлімі" мемлекеттік мекемесінің Қостанай ауданы әкімдігінің "Затобол жылу энергетикалық компаниясы" коммуналдық мемлекеттік кәсіпорны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"Затобол мектеп-гимназиясы"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Затобол кенті әкімінің аппараты"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"№ 2 Затобол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"№ 1 Затобол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 кенті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"Мәдениет және тілдерді дамыту бөлімі" мемлекеттік мекемесінің "Мәдени-демалыс орталығы" коммуналдық мемлекеттік қазыналық кәсіпорын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"Красный Передовик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Майкөл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"Майкөл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"Рязанов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Шеминовское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 ауылы клубының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"Алтынсарин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"Мичурин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"Садовый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"Московский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медициналық пункті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"Надеждин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"Озерный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"Молоканов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"Нечаев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"Ленин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"Рыбин бастауыш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"Половников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"Константинов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"Садчиков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Бегежан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"Бегежан негізгі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Ульяновское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"Ульянов орта мектебі" мемлекеттік мекемесі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Суриковка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алдындағы тақта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Шишкинское ауылы</w:t>
            </w:r>
          </w:p>
        </w:tc>
        <w:tc>
          <w:tcPr>
            <w:tcW w:w="9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"Шишкин орта мектебі" мемлекеттік мекемесі ғимаратының алдындағы тақта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