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6d6b" w14:textId="3006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8 тамыздағы № 230 шешімі. Қостанай облысының Әділет департаментінде 2014 жылғы 2 қыркүйекте № 5059 болып тіркелді. Күші жойылды - Қостанай облысы Қостанай ауданы мәслихатының 2016 жылғы 6 маусымдағы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Қостанай ауданы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сегіз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Қостанай ауданы әкімдігінің "Жұмыспен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үйде оқытылатын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алушының, заңды өкілінің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психологиялық-медициналық-педагогигалық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әр кемтар балаға оқытуға жұмсаған шығындарын өндіріп алу тиісті оқу жылы ішінде жүргізіледі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 және 2014 жылғы 1 қыркүйектен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В. Панин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