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1449" w14:textId="7d81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153 "Қостанай ауданының 2014-2016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29 сәуірдегі № 203 шешімі. Қостанай облысының Әділет департаментінде 2014 жылғы 15 мамырда № 4707 болып тіркелді. Қолданылу мерзімінің аяқталуына байланысты күші жойылды (Қостанай облысы Қостанай ауданы мәслихат аппаратының 2015 жылғы 16 қаңтардағы № 02-30-3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 аппаратының 16.01.2015 № 02-30-3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2014-2016 жылдарға арналған аудандық бюджеті туралы" шешіміне (Нормативтік құқықтық актілерді мемлекеттік тіркеу тізілімінде № 4384 тіркелген, 2014 жылдың 10 қаңтарында "Арна"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- 5858918,0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- 2432965,0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- 3388918,0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- 5971035,7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- 38131,4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- 52531,4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- 14400,0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-150249,1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- 150249,1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Қостанай ауданының жергілікті атқарушы органының резерві 11507,0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 бюджетінде мектепке дейінгі білім беру ұйымдарында мемлекеттік білім беру тапсырысын іске асыруға 108425,0 мың теңге сомасында республикалық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17-6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17-7-тармақтарымен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"17-4. 2014 жылға арналған аудан бюджетінде мемлекеттік атаулы әлеуметтік көмек төлеуге 10099,0 мың теңге сомасында республикалық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17-5. 2014 жылға арналған аудан бюджетінде 18 жасқа дейінгі балаларға мемлекеттік жәрдемақылар төлеуге 12151,0 мың теңге сомасында республикалық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17-6. 2014 жылға арналған аудан бюджетінде мемлекеттік мекемелердің мемлекеттік қызметшілері болып табылмайтын жұмыскерлерінің, сондай-ақ мемлекеттік кәсіпорындардың жұмыскерлерінің лауазымдық айлықақыларына ерекше еңбек жағдайлары үшін ай сайынғы үстеме төлеуге 136292,0 мың теңге сомасында республикалық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17-7. 2014 жылға арналған аудан бюджетінде 2014 жылдың 1 мамырынан бастап Ұлы Отан соғысының қатысушылары мен мүгедектеріне тұрмыстық қажеттіліктеріне әлеуметтік көмек мөлшерін 6-дан 10 айлық есептік көрсеткіштеріне дейін ұлғайтуға 1126,0 мың теңге сомасында облыстық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Кульбеков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12"/>
        <w:gridCol w:w="477"/>
        <w:gridCol w:w="543"/>
        <w:gridCol w:w="7539"/>
        <w:gridCol w:w="228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5858918,0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2432965,0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955686,0</w:t>
            </w:r>
          </w:p>
        </w:tc>
      </w:tr>
      <w:tr>
        <w:trPr>
          <w:trHeight w:val="3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955686,0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706732,0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507557,0</w:t>
            </w:r>
          </w:p>
        </w:tc>
      </w:tr>
      <w:tr>
        <w:trPr>
          <w:trHeight w:val="42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</w:p>
        </w:tc>
      </w:tr>
      <w:tr>
        <w:trPr>
          <w:trHeight w:val="4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170448,0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42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20235,0</w:t>
            </w:r>
          </w:p>
        </w:tc>
      </w:tr>
      <w:tr>
        <w:trPr>
          <w:trHeight w:val="3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10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6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7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5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7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3388918,0</w:t>
            </w:r>
          </w:p>
        </w:tc>
      </w:tr>
      <w:tr>
        <w:trPr>
          <w:trHeight w:val="43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3388918,0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27"/>
        <w:gridCol w:w="796"/>
        <w:gridCol w:w="796"/>
        <w:gridCol w:w="6838"/>
        <w:gridCol w:w="22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5971035,7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320637,0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91615,0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214066,0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213646,0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31627,0</w:t>
            </w:r>
          </w:p>
        </w:tc>
      </w:tr>
      <w:tr>
        <w:trPr>
          <w:trHeight w:val="13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2718378,9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240387,0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240387,0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2369481,9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2354492,9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2323782,9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181582,0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29091,0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1353946,0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819831,0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771141,0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704009,0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308255,0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225860,0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146373,0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53152,0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431934,0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79712,0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113344,0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35316,0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659750,0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659750,0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69665,0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555385,0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92852,0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17689,0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38131,4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529"/>
        <w:gridCol w:w="269"/>
        <w:gridCol w:w="506"/>
        <w:gridCol w:w="7622"/>
        <w:gridCol w:w="23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517"/>
        <w:gridCol w:w="7784"/>
        <w:gridCol w:w="24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-150249,1</w:t>
            </w:r>
          </w:p>
        </w:tc>
      </w:tr>
      <w:tr>
        <w:trPr>
          <w:trHeight w:val="4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150249,1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74"/>
        <w:gridCol w:w="474"/>
        <w:gridCol w:w="627"/>
        <w:gridCol w:w="7285"/>
        <w:gridCol w:w="23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5037729,0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2559618,0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645514,0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433159,0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59055,0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0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4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7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7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2437729,0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2437729,0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6"/>
        <w:gridCol w:w="712"/>
        <w:gridCol w:w="777"/>
        <w:gridCol w:w="6865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5037729,0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348106,0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12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2174774,0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2159797,0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2130421,0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95819,0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889324,0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192204,0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518582,0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86907,0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114907,0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669224,0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669224,0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599875,0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134309,0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55"/>
        <w:gridCol w:w="852"/>
        <w:gridCol w:w="477"/>
        <w:gridCol w:w="7070"/>
        <w:gridCol w:w="24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2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67"/>
        <w:gridCol w:w="267"/>
        <w:gridCol w:w="474"/>
        <w:gridCol w:w="7740"/>
        <w:gridCol w:w="25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ауылдар,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әкімдерінің аппараттары бойынша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323"/>
        <w:gridCol w:w="3048"/>
        <w:gridCol w:w="2670"/>
      </w:tblGrid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"Мемлекеттік органның күрделі шығыстары"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213646,0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049"/>
        <w:gridCol w:w="3111"/>
        <w:gridCol w:w="2923"/>
      </w:tblGrid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мекендердегі көшелерді жарықтандыру"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823"/>
        <w:gridCol w:w="3086"/>
        <w:gridCol w:w="3214"/>
      </w:tblGrid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"Елді мекендердің санитариясын қамтамасыз ету"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"Елді мекендерді абаттандыру мен көгалдандыру"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146373,0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976"/>
        <w:gridCol w:w="3104"/>
        <w:gridCol w:w="2444"/>
        <w:gridCol w:w="2615"/>
      </w:tblGrid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автомобиль жолдарын күрделі және орташа жөндеу"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