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d45e" w14:textId="289d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 Половников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11 наурыздағы № 187 шешімі. Қостанай облысының Әділет департаментінде 2014 жылғы 18 сәуірде № 4620 болып тіркелді. Күші жойылды - Қостанай облысы Қостанай ауданы мәслихатының 2017 жылғы 30 қарашадағы № 193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Қостанай облысы Қостанай ауданы мәслихатының 30.11.2017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Қостанай ауданы Половников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Қостанай ауданы Половников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45"/>
        <w:gridCol w:w="1055"/>
      </w:tblGrid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 мәслихатының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сессиясының төрағасы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Кульбеков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Половников ауылдық округінің әкімі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Н. Курмангалиев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Половников ауылдық округінің бөлек жергілікті қоғамдастық жиындарын өткізудің қағидалары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Қостанай ауданы Половников ауылдық округінің (бұдан әрі - Половников ауылдық округі)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Половников ауылдық округінің ауылдар тұрғындарының бөлек жергілікті қоғамдастық жиындарын өткізудің тәртібін белгілейді.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Половников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Половников ауылдық округінің әкімімен шақырылады.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әкімінің жергілікті қоғамдастық жиынын өткізуге оң шешімі бар болған жағдайда бөлек жиынды өткізуге болады.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Половников ауылдық округі ауылдарының шегінде бөлек жиынды өткізуді Половников ауылдық округінің әкімі ұйымдастырады.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Половников ауылдық округі ауылдарының тұрғындары қатысып отырған және оған қатысуға құқығы бар тұрғындарын тіркеу жүргізіледі.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Половников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Половников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Половников ауылдық округі ауылдарының тұрғындары өкілдерінің кандидатураларын Қостанай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Половников ауылдық округі әкімінің аппаратына береді.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Половников ауылдық округінің жергілікті қоғамдастық жиынына қатысу үшін ауылдар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4684"/>
        <w:gridCol w:w="616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Половников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Половников ауылдық округінің Половников ауылының тұрғындары үшін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Половников ауылдық округінің Жақсылық ауылының тұрғындары үшін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