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ce1" w14:textId="1184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Жданов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178 шешімі. Қостанай облысының Әділет департаментінде 2014 жылғы 18 сәуірде № 4619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Жданов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Жданов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Жүніс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Жданов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Жданов ауылдық округінің (бұдан әрі - Жданов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Жданов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Жданов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Жданов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Жданов ауылдық округі ауылдарының шегінде бөлек жиынды өткізуді Жданов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Жданов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Жданов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Жданов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Жданов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Жданов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мәслихатының 23.08.2017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Жданов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Жданов ауылдық округінің Ждановка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Жданов ауылдық округінің Васильевка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Жданов ауылдық округінің Кировка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Жданов ауылдық округінің Семилетка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