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d5ae" w14:textId="817d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Владимиров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11 наурыздағы № 175 шешімі. Қостанай облысының Әділет департаментінде 2014 жылғы 18 сәуірде № 4618 болып тіркелді. Күші жойылды - Қостанай облысы Қостанай ауданы мәслихатының 2022 жылғы 24 наурыздағы № 145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Владимиров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Владимиров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Б. Распаев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Владимиров ауылдық округінің бөлек жергілікті қоғамдастық жиындарын 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Владимиров ауылдық округінің (бұдан әрі - Владимиров ауылдық округі)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Владимиров ауылдық округінің ауылдар тұрғындарының бөлек жергілікті қоғамдастық жиындарын өткізудің тәртібін белгілейді.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Владимиров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Владимиров ауылдық округінің әкімімен шақырылады.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Владимиров ауылдық округі ауылдарының шегінде бөлек жиынды өткізуді Владимиров ауылдық округінің әкімі ұйымдастырады.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Владимиров ауылдық округі ауылдарының тұрғындары қатысып отырған және оған қатысуға құқығы бар тұрғындарын тіркеу жүргізіледі.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Владимиров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Владимиров ауылдық округі ауылдарының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Владимиров ауылдық округі әкімінің аппаратына береді.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Владимиров ауылдық округінің жергілікті қоғамдастық жиынына қатысу үшін ауылдар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Қостанай ауданы мәслихатының 05.02.2020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Владимиров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Владимиров ауылдық округінің Владимировка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Владимиров ауылдық округінің Сормовка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