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ad63" w14:textId="41ea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Мичурин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182 шешімі. Қостанай облысының Әділет департаментінде 2014 жылғы 18 сәуірде № 4616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Мичурин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Мичурин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Р. Базарбаев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Мичурин ауылдық округінің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Мичурин ауылдық округінің (бұдан әрі - Мичурин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Мичурин ауылдық округінің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Мичурин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Мичурин ауылдық округінің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Мичурин ауылдық округі ауылдарының шегінде бөлек жиынды өткізуді Мичурин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Мичурин ауылдық округі ауылдарының қатысып отырған және оған қатысуға құқығы бар тұрғындарына тіркеу жүргізіледі.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Мичурин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Мичурин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Бөлек жиында хаттама жүргізіледі, оған төраға мен хатшы қол қояды және оны Мичурин ауылдық округі әкімінің аппаратына береді.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Мичурин ауылдық округінің жергілікті қоғамдастық жиынына қатысу үшін ауылдар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Қостанай ауданы мәслихатының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Мичурин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Мичурин ауылдық округінің Мичуринское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Мичурин ауылдық округінің Алтынсарин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Мичурин ауылдық округінің Садовое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