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5cdc0" w14:textId="5d5cd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Қостанай ауданы Надеждин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2014 жылғы 11 наурыздағы № 184 шешімі. Қостанай облысының Әділет департаментінде 2014 жылғы 18 сәуірде № 4615 болып тіркелді. Күші жойылды - Қостанай облысы Қостанай ауданы мәслихатының 2022 жылғы 24 наурыздағы № 145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Қостанай ауданы мәслихатының 24.03.2022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 жылғы 18 қазандағы № 1106 "Бөлек жергілікті қоғамдастық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Қостанай облысы Қостанай ауданы Надеждин ауылдық округінің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Қостанай ауданы Надеждин ауылдық округінің жергілікті қоғамдастық жиынына қатысу үшін ауылдар тұрғындары өкілдерінің сандық құрамы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Қостанай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Кульбеков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Қостанай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 Қостанай ауданы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Надеждин ауылдық округінің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А. Итикей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 шешімімен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Қостанай ауданы Надеждин ауылдық округінің бөлек жергілікті қоғамдастық жиындарын өткізудің қағидалары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Жалпы ережелер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Қостанай ауданы Надеждин ауылдық округінің (бұдан әрі - Надеждин ауылдық округі) бөлек жергілікті қоғамдастық жиындарын өткізудің қағидалары "Қазақстан Республикасындағы жергілікті мемлекеттік басқару және өзін-өзі басқару туралы" 2001 жылғы 23 қаңтардағы Қазақстан Республикасы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Надеждин ауылдық округінің ауылдар тұрғындарының бөлек жергілікті қоғамдастық жиындарын өткізудің тәртібін белгілейді.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Надеждин ауылдық округінің аумағындағы ауылдар тұрғындарының бөлек жергілікті қоғамдастық жиындары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Бөлек жиындарды өткізу тәртібі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 Надеждин ауылдық округінің әкімімен шақырылады.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ауданы әкімінің жергілікті қоғамдастық жиынын өткізуге оң шешімі бар болған жағдайда бөлек жиынды өткізуге болады.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Надеждин ауылдық округі ауылдарының шегінде бөлек жиынды өткізуді Надеждин ауылдық округінің әкімі ұйымдастырады.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Надеждин ауылдық округі ауылдарының қатысып отырған және оған қатысуға құқығы бар тұрғындарына тіркеу жүргізіледі.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Қостанай облысы Қостанай ауданы мәслихатының 26.06.2020 </w:t>
      </w:r>
      <w:r>
        <w:rPr>
          <w:rFonts w:ascii="Times New Roman"/>
          <w:b w:val="false"/>
          <w:i w:val="false"/>
          <w:color w:val="000000"/>
          <w:sz w:val="28"/>
        </w:rPr>
        <w:t>№ 539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Надеждин ауылдық округінің әкімі немесе ол уәкілеттік берген тұлға ашады.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Надеждин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ресімдеу үшін ашық дауыспен хатшы сайланады.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Надеждин ауылдық округі ауылдарының тұрғындары өкілдерінің кандидатураларын Қостанай аудандық мәслихаты бекіткен сандық құрамға сәйкес бөлек жиынның қатысушылары ұсынады.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ауылдар тұрғындары өкілдерінің саны тең өкілдік ету қағидаты негізінде айқындалады.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Надеждин ауылдық округі әкімінің аппаратына береді.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Қостанай ауданы Надеждин ауылдық округінің жергілікті қоғамдастық жиынына қатысу үшін ауылдар тұрғындары өкілдерінің сандық 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Қостанай облысы Қостанай ауданы мәслихатының 26.06.2018 </w:t>
      </w:r>
      <w:r>
        <w:rPr>
          <w:rFonts w:ascii="Times New Roman"/>
          <w:b w:val="false"/>
          <w:i w:val="false"/>
          <w:color w:val="ff0000"/>
          <w:sz w:val="28"/>
        </w:rPr>
        <w:t>№ 285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енгізіледі); өзгеріс енгізілді - Қостанай облысы Қостанай ауданы мәслихатының 26.06.2020 </w:t>
      </w:r>
      <w:r>
        <w:rPr>
          <w:rFonts w:ascii="Times New Roman"/>
          <w:b w:val="false"/>
          <w:i w:val="false"/>
          <w:color w:val="ff0000"/>
          <w:sz w:val="28"/>
        </w:rPr>
        <w:t>№ 539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Қостанай ауданы Надеждин ауылдық округінің ауылдар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Қостанай ауданы Надеждин ауылдық округінің Надеждинка ауылының тұрғындарына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Қостанай ауданы Надеждин ауылдық округінің Майалап ауылының тұрғындарына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Қостанай ауданы Надеждин ауылдық округінің Воскресеновка ауылының тұрғындарына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