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30cb" w14:textId="d643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Озерный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185 шешімі. Қостанай облысының Әділет департаментінде 2014 жылғы 18 сәуірде № 4611 болып тіркелді. Күші жойылды - Қостанай облысы Қостанай ауданы мәслихатының 2019 жылғы 9 сәуірдегі № 381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09.04.2019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 Озерный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Озерный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3"/>
        <w:gridCol w:w="917"/>
      </w:tblGrid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ауылының әкімі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З. Комаров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</w:t>
      </w:r>
      <w:r>
        <w:br/>
      </w:r>
      <w:r>
        <w:rPr>
          <w:rFonts w:ascii="Times New Roman"/>
          <w:b/>
          <w:i w:val="false"/>
          <w:color w:val="000000"/>
        </w:rPr>
        <w:t>Озерный ауылының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Озерный ауылының (бұдан әрі - Озерный ауылы)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Озерный ауылы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Озерный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Озерный ауылының әкімімен шақырылады.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Озерный ауылының шегінде бөлек жиынды өткізуді Озерный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Озерный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Озерный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Озерный ауылының 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Озерный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Озерный ауылының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4155"/>
        <w:gridCol w:w="6407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Озерный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Озерный ауылының тұрғындары үшін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