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feb9" w14:textId="ee0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11 наурыздағы № 172 шешімі. Қостанай облысының Әділет департаментінде 2014 жылғы 18 сәуірде № 4609 болып тіркелді. Күші жойылды - Қостанай облысы Қостанай ауданы мәслихатының 2022 жылғы 24 наурыздағы № 145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Қостанай ауданы Александров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Қостанай ауданы Александров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А. Каратаев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</w:t>
      </w:r>
      <w:r>
        <w:br/>
      </w:r>
      <w:r>
        <w:rPr>
          <w:rFonts w:ascii="Times New Roman"/>
          <w:b/>
          <w:i w:val="false"/>
          <w:color w:val="000000"/>
        </w:rPr>
        <w:t>Александров 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Қостанай ауданы Александров ауылдық округінің (бұдан әрі - Александров ауылдық округі)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Александров ауылдық округінің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Александров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Александров ауылдық округінің әкімімен шақырылады.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Александров ауылдық округі ауылдарының шегінде бөлек жиынды өткізуді Александров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Александров ауылдық округі ауылдарының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Александров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Александров ауылдық округі ауылдарының тұрғындары өкілдерінің кандидатураларын Қостанай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Александров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қосымша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Қостанай ауданы Александров ауылдық округінің жергілікті қоғамдастық жиынына қатысу үшін ауылдар тұрғындары өкілдерінің сандық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ауданы мәслихатының 12.03.2020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Александров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Александров ауылдық округінің Александров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Александров ауылдық округінің Еңбек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Александров ауылдық округінің Жуков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Қостанай ауданы Александров ауылдық округінің И.Ф. Павлов атындағы ауылының тұрғындары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