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9b9e" w14:textId="2f09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Қостанай ауданы Мәскеу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2014 жылғы 11 наурыздағы № 183 шешімі. Қостанай облысының Әділет департаментінде 2014 жылғы 18 сәуірде № 4607 болып тіркелді. Күші жойылды - Қостанай облысы Қостанай ауданы мәслихатының 2022 жылғы 24 наурыздағы № 145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Қостанай ауданы Мәскеу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Қостанай ауданы Мәскеу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аудандық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Кульбеков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ауылдық 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С. Айтмағамбетов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Мәскеу ауылдық округінің бөлек жергілікті қоғамдастық жиындарын өткізудің қағидалары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Қостанай ауданы Мәскеу ауылдық округінің (бұдан әрі - Мәскеу ауылдық округі)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Мәскеу ауылдық округінің ауылдар тұрғындарының бөлек жергілікті қоғамдастық жиындарын өткізудің тәртібін белгілейді.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Мәскеу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Мәскеу ауылдық округінің әкімімен шақырылады.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әкімінің жергілікті қоғамдастық жиынын өткізуге оң шешімі бар болған жағдайда бөлек жиынды өткізуге болады.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Мәскеу ауылдық округі ауылдарының шегінде бөлек жиынды өткізуді Мәскеу ауылдық округінің әкімі ұйымдастырады.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Мәскеу ауылдық округі ауылдарының тұрғындары қатысып отырған және оған қатысуға құқығы бар тұрғындарын тіркеу жүргізіледі.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Мәскеу ауылдық округінің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Мәскеу ауылдық округі ауылдарының тұрғындары өкілдерінің кандидатураларын Қостанай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Мәскеу ауылдық округі әкімінің аппаратына береді.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Мәскеу ауылдық округінің жергілікті қоғамдастық жиынына қатысу үшін ауылдар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Мәскеу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Мәскеу ауылдық округінің Мәскеу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Мәскеу ауылдық округінің Светлый Жарколь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