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4361" w14:textId="8ba4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Қостанай ауданы Воскресенов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2014 жылғы 11 наурыздағы № 176 шешімі. Қостанай облысының Әділет департаментінде 2014 жылғы 18 сәуірде № 4606 болып тіркелді. Күші жойылды - Қостанай облысы Қостанай ауданы мәслихатының 2018 жылғы 14 ақпандағы № 223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ауданы мәслихатының 14.02.2018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Қостанай ауданы Воскресенов ауылының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Қостанай ауданы Воскресенов ауылының жергілікті қоғамдастық жиынына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Қостанай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Қостанай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Қостанай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Воскресенов ауылының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С. Сыздыков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Қостанай ауданы Воскресенов ауылының бөлек жергілікті қоғамдастық жиындарын өткізудің қағидалары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Қостанай ауданы Воскресенов ауылының (бұдан әрі - Воскресенов ауылы)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Воскресенов ауылы тұрғындарының бөлек жергілікті қоғамдастық жиындарын өткізудің тәртібін белгілейді.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Воскресенов ауылының аумағындағы ауыл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 Воскресенов ауылының әкімімен шақырылады.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ауданы әкімінің жергілікті қоғамдастық жиынын өткізуге оң шешімі бар болған жағдайда бөлек жиынды өткізуге болады.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Воскресенов ауылының шегінде бөлек жиынды өткізуді Воскресенов ауылының әкімі ұйымдастырады.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Воскресенов ауылының тұрғындары қатысып отырған және оған қатысуға құқығы бар тұрғындарын тіркеу жүргізіледі.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Воскресенов ауылының әкімі немесе ол уәкілеттік берген тұлға ашады.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Воскресенов ауылының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ресімдеу үшін ашық дауыспен хатшы сайланады.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Воскресенов ауылының тұрғындары өкілдерінің кандидатураларын Қостанай аудандық мәслихаты бекіткен сандық құрамға сәйкес бөлек жиынның қатысушылары ұсынады.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Воскресенов ауылы әкімінің аппаратына береді.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Қостанай ауданы Воскресенов ауылының жергілікті қоғамдастық жиынына қатысу үшін ауыл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8"/>
        <w:gridCol w:w="4155"/>
        <w:gridCol w:w="6407"/>
      </w:tblGrid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Воскресенов ауылының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Воскресенов ауылының тұрғындары үшін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