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2463" w14:textId="0562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Октябрь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186 шешімі. Қостанай облысының Әділет департаментінде 2014 жылғы 18 сәуірде № 4605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Октябрь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Октябрь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Т. Рымбаев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Октябрь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Октябрь ауылдық округінің (бұдан әрі - Октябрь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Октябрь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Октябрь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Октябрь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Октябрь ауылдық округі ауылдарының шегінде бөлек жиынды өткізуді Октябрь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Октябрь ауылдық округі ауылдарының қатысып отырған және оған қатысуға құқығы бар тұрғындарына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21.09.2020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Октябрь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Октябрь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Октябрь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Октябрь ауылдық округінің жергілікті қоғамдастық жиынына қатысу үшін ауылдар тұрғындары өкілдерінің сандық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21.09.2020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Октябрское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Лиманное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Молокановка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Нечаевка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Рыбное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Октябрь ауылдық округінің Шоққарағай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