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e8f3" w14:textId="1f2e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Жамбыл ауылдық округінің бөлек жергілікті қоғамдастық жиындарын өткізудің қағидасын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19 ақпандағы № 163 шешімі. Қостанай облысының Әділет департаментінде 2014 жылғы 28 наурызда № 4530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Жамбыл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Жамбыл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Кускадамов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Жамбыл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қағидасы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Жамбыл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Жамбыл ауылдық округінің ауылдар тұрғындарының бөлек жергілікті қоғамдастық жиындарын өткізудің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ауылдық округінің әкімімен шақырылады.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ауылдық округі ауылдарының шегінде бөлек жиынды өткізуді Жамбыл ауылдық округінің әкімі ұйымдастырады.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Жамбыл ауылдық округі ауылдарының тұрғындары қатысып отырған және оған қатысуға құқығы бар тұрғындарын тіркеу жүргізіледі.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Жамбыл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Жамбыл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Қостанай ауданы мәслихатының 14.03.2017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Жамбыл ауылдық округі әкімінің аппаратына береді.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Жамбыл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Жамбыл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Жамбыл ауылдық округінің Жамбыл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Жамбыл ауылдық округінің Алтын дала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Жамбыл ауылдық округінің Самир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