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66f59" w14:textId="6e66f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2014 жылы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2014 жылғы 19 ақпандағы № 164 шешімі. Қостанай облысының Әділет департаментінде 2014 жылғы 11 наурызда № 4484 болып тіркелді. Қолданылу мерзімінің аяқталуына байланысты күші жойылды (Қостанай облысы Қостанай ауданы мәслихат аппаратының 2015 жылғы 16 қаңтардағы № 02-30-3 хаты)</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(Қостанай облысы Қостанай ауданы мәслихат аппаратының 16.01.2015 № 02-30-3 хаты).</w:t>
      </w:r>
    </w:p>
    <w:bookmarkEnd w:id="0"/>
    <w:bookmarkStart w:name="z2" w:id="1"/>
    <w:p>
      <w:pPr>
        <w:spacing w:after="0"/>
        <w:ind w:left="0"/>
        <w:jc w:val="both"/>
      </w:pP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Қостанай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Ауданның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 немесе салу үшін әлеуметтік қолдау 2014 жылы ұсынылсын.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Қостанай аудандық мәслихатының</w:t>
      </w:r>
      <w:r>
        <w:br/>
      </w:r>
      <w:r>
        <w:rPr>
          <w:rFonts w:ascii="Times New Roman"/>
          <w:b w:val="false"/>
          <w:i w:val="false"/>
          <w:color w:val="000000"/>
          <w:sz w:val="28"/>
        </w:rPr>
        <w:t>
</w:t>
      </w:r>
      <w:r>
        <w:rPr>
          <w:rFonts w:ascii="Times New Roman"/>
          <w:b w:val="false"/>
          <w:i/>
          <w:color w:val="000000"/>
          <w:sz w:val="28"/>
        </w:rPr>
        <w:t>      кезектен тыс сессиясының төрағасы          А. Фищук</w:t>
      </w:r>
    </w:p>
    <w:p>
      <w:pPr>
        <w:spacing w:after="0"/>
        <w:ind w:left="0"/>
        <w:jc w:val="both"/>
      </w:pPr>
      <w:r>
        <w:rPr>
          <w:rFonts w:ascii="Times New Roman"/>
          <w:b w:val="false"/>
          <w:i/>
          <w:color w:val="000000"/>
          <w:sz w:val="28"/>
        </w:rPr>
        <w:t>      Қостанай аудандық</w:t>
      </w:r>
      <w:r>
        <w:br/>
      </w:r>
      <w:r>
        <w:rPr>
          <w:rFonts w:ascii="Times New Roman"/>
          <w:b w:val="false"/>
          <w:i w:val="false"/>
          <w:color w:val="000000"/>
          <w:sz w:val="28"/>
        </w:rPr>
        <w:t>
</w:t>
      </w:r>
      <w:r>
        <w:rPr>
          <w:rFonts w:ascii="Times New Roman"/>
          <w:b w:val="false"/>
          <w:i/>
          <w:color w:val="000000"/>
          <w:sz w:val="28"/>
        </w:rPr>
        <w:t>      мәслихатының хатшысы                       А. Досжанов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 З. Кенжегарина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