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6b722" w14:textId="cd6b7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2013 жылғы 28 желтоқсандағы № 163 "Қарасу ауданының 2014-2016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Қарасу ауданы мәслихатының 2014 жылғы 27 қарашадағы № 249 шешімі. Қостанай облысының Әділет департаментінде 2014 жылғы 5 желтоқсанда № 5202 болып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сәйкес Қарасу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Мәслихаттың 2013 жылғы 28 желтоқсандағы № 163 "Қарасу ауданының 2014-2016 жылдарға арналған аудандық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4385 тіркелген, 2014 жылғы 15 қаңтарда "Қарасу өңірі"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Қарасу ауданының 2014-2016 жылдарға арналған бюджеті тиісінше 1, 2 және 3-қосымшаларға сәйкес, оның ішінде 2014 жылға мынадай көлемдерде бекітілсін:</w:t>
      </w:r>
      <w:r>
        <w:br/>
      </w:r>
      <w:r>
        <w:rPr>
          <w:rFonts w:ascii="Times New Roman"/>
          <w:b w:val="false"/>
          <w:i w:val="false"/>
          <w:color w:val="000000"/>
          <w:sz w:val="28"/>
        </w:rPr>
        <w:t>
      1) кірістер – 2360107,5 мың теңге, оның iшiнде:</w:t>
      </w:r>
      <w:r>
        <w:br/>
      </w:r>
      <w:r>
        <w:rPr>
          <w:rFonts w:ascii="Times New Roman"/>
          <w:b w:val="false"/>
          <w:i w:val="false"/>
          <w:color w:val="000000"/>
          <w:sz w:val="28"/>
        </w:rPr>
        <w:t>
      салықтық түсімдер бойынша – 713449,0 мың теңге;</w:t>
      </w:r>
      <w:r>
        <w:br/>
      </w:r>
      <w:r>
        <w:rPr>
          <w:rFonts w:ascii="Times New Roman"/>
          <w:b w:val="false"/>
          <w:i w:val="false"/>
          <w:color w:val="000000"/>
          <w:sz w:val="28"/>
        </w:rPr>
        <w:t>
      салықтық емес түсімдер бойынша – 1200,0 мың теңге;</w:t>
      </w:r>
      <w:r>
        <w:br/>
      </w:r>
      <w:r>
        <w:rPr>
          <w:rFonts w:ascii="Times New Roman"/>
          <w:b w:val="false"/>
          <w:i w:val="false"/>
          <w:color w:val="000000"/>
          <w:sz w:val="28"/>
        </w:rPr>
        <w:t>
      негізгі капиталды сатудан түсетін түсімдер бойынша – 7490,0 мың теңге;</w:t>
      </w:r>
      <w:r>
        <w:br/>
      </w:r>
      <w:r>
        <w:rPr>
          <w:rFonts w:ascii="Times New Roman"/>
          <w:b w:val="false"/>
          <w:i w:val="false"/>
          <w:color w:val="000000"/>
          <w:sz w:val="28"/>
        </w:rPr>
        <w:t>
      трансферттердің түсімдері бойынша – 1637968,5 мың теңге;</w:t>
      </w:r>
      <w:r>
        <w:br/>
      </w:r>
      <w:r>
        <w:rPr>
          <w:rFonts w:ascii="Times New Roman"/>
          <w:b w:val="false"/>
          <w:i w:val="false"/>
          <w:color w:val="000000"/>
          <w:sz w:val="28"/>
        </w:rPr>
        <w:t>
      2) шығындар – 2409467,4 мың теңге;</w:t>
      </w:r>
      <w:r>
        <w:br/>
      </w:r>
      <w:r>
        <w:rPr>
          <w:rFonts w:ascii="Times New Roman"/>
          <w:b w:val="false"/>
          <w:i w:val="false"/>
          <w:color w:val="000000"/>
          <w:sz w:val="28"/>
        </w:rPr>
        <w:t>
      3) таза бюджеттiк кредиттеу – 45543,4 мың теңге, оның iшiнде:</w:t>
      </w:r>
      <w:r>
        <w:br/>
      </w:r>
      <w:r>
        <w:rPr>
          <w:rFonts w:ascii="Times New Roman"/>
          <w:b w:val="false"/>
          <w:i w:val="false"/>
          <w:color w:val="000000"/>
          <w:sz w:val="28"/>
        </w:rPr>
        <w:t>
      бюджеттiк кредиттер – 51930,0 мың теңге;</w:t>
      </w:r>
      <w:r>
        <w:br/>
      </w:r>
      <w:r>
        <w:rPr>
          <w:rFonts w:ascii="Times New Roman"/>
          <w:b w:val="false"/>
          <w:i w:val="false"/>
          <w:color w:val="000000"/>
          <w:sz w:val="28"/>
        </w:rPr>
        <w:t>
      бюджеттiк кредиттердi өтеу – 6386,6 мың теңге;</w:t>
      </w:r>
      <w:r>
        <w:br/>
      </w:r>
      <w:r>
        <w:rPr>
          <w:rFonts w:ascii="Times New Roman"/>
          <w:b w:val="false"/>
          <w:i w:val="false"/>
          <w:color w:val="000000"/>
          <w:sz w:val="28"/>
        </w:rPr>
        <w:t>
      4) қаржы активтерімен операциялар бойынша сальдо – 0,0 теңге, оның ішінде:</w:t>
      </w:r>
      <w:r>
        <w:br/>
      </w:r>
      <w:r>
        <w:rPr>
          <w:rFonts w:ascii="Times New Roman"/>
          <w:b w:val="false"/>
          <w:i w:val="false"/>
          <w:color w:val="000000"/>
          <w:sz w:val="28"/>
        </w:rPr>
        <w:t>
      қаржы активтерін сатып алу – 0,0 теңге;</w:t>
      </w:r>
      <w:r>
        <w:br/>
      </w:r>
      <w:r>
        <w:rPr>
          <w:rFonts w:ascii="Times New Roman"/>
          <w:b w:val="false"/>
          <w:i w:val="false"/>
          <w:color w:val="000000"/>
          <w:sz w:val="28"/>
        </w:rPr>
        <w:t>
      5) бюджет тапшылығы (профициті) – -94903,3 мың теңге;</w:t>
      </w:r>
      <w:r>
        <w:br/>
      </w:r>
      <w:r>
        <w:rPr>
          <w:rFonts w:ascii="Times New Roman"/>
          <w:b w:val="false"/>
          <w:i w:val="false"/>
          <w:color w:val="000000"/>
          <w:sz w:val="28"/>
        </w:rPr>
        <w:t>
      6) бюджет тапшылығын қаржыландыру (профицитін пайдалану) – 94903,3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2014 жылдың 1 қаңтарынан бастап қолданысқа енгізіледі.</w:t>
      </w:r>
    </w:p>
    <w:bookmarkEnd w:id="0"/>
    <w:p>
      <w:pPr>
        <w:spacing w:after="0"/>
        <w:ind w:left="0"/>
        <w:jc w:val="both"/>
      </w:pPr>
      <w:r>
        <w:rPr>
          <w:rFonts w:ascii="Times New Roman"/>
          <w:b w:val="false"/>
          <w:i/>
          <w:color w:val="000000"/>
          <w:sz w:val="28"/>
        </w:rPr>
        <w:t>      Кезектен тыс</w:t>
      </w:r>
      <w:r>
        <w:br/>
      </w:r>
      <w:r>
        <w:rPr>
          <w:rFonts w:ascii="Times New Roman"/>
          <w:b w:val="false"/>
          <w:i w:val="false"/>
          <w:color w:val="000000"/>
          <w:sz w:val="28"/>
        </w:rPr>
        <w:t>
</w:t>
      </w:r>
      <w:r>
        <w:rPr>
          <w:rFonts w:ascii="Times New Roman"/>
          <w:b w:val="false"/>
          <w:i/>
          <w:color w:val="000000"/>
          <w:sz w:val="28"/>
        </w:rPr>
        <w:t>      сессияның төрағасы,</w:t>
      </w:r>
      <w:r>
        <w:br/>
      </w:r>
      <w:r>
        <w:rPr>
          <w:rFonts w:ascii="Times New Roman"/>
          <w:b w:val="false"/>
          <w:i w:val="false"/>
          <w:color w:val="000000"/>
          <w:sz w:val="28"/>
        </w:rPr>
        <w:t>
</w:t>
      </w:r>
      <w:r>
        <w:rPr>
          <w:rFonts w:ascii="Times New Roman"/>
          <w:b w:val="false"/>
          <w:i/>
          <w:color w:val="000000"/>
          <w:sz w:val="28"/>
        </w:rPr>
        <w:t>      Қарасу аудандық</w:t>
      </w:r>
      <w:r>
        <w:br/>
      </w:r>
      <w:r>
        <w:rPr>
          <w:rFonts w:ascii="Times New Roman"/>
          <w:b w:val="false"/>
          <w:i w:val="false"/>
          <w:color w:val="000000"/>
          <w:sz w:val="28"/>
        </w:rPr>
        <w:t>
</w:t>
      </w:r>
      <w:r>
        <w:rPr>
          <w:rFonts w:ascii="Times New Roman"/>
          <w:b w:val="false"/>
          <w:i/>
          <w:color w:val="000000"/>
          <w:sz w:val="28"/>
        </w:rPr>
        <w:t>      мәслихатының хатшысы                       С. Қазиев</w:t>
      </w:r>
    </w:p>
    <w:bookmarkStart w:name="z6" w:id="1"/>
    <w:p>
      <w:pPr>
        <w:spacing w:after="0"/>
        <w:ind w:left="0"/>
        <w:jc w:val="both"/>
      </w:pPr>
      <w:r>
        <w:rPr>
          <w:rFonts w:ascii="Times New Roman"/>
          <w:b w:val="false"/>
          <w:i w:val="false"/>
          <w:color w:val="000000"/>
          <w:sz w:val="28"/>
        </w:rPr>
        <w:t xml:space="preserve">
Мәслихаттың 2014 жылғы 27 қарашадағы   </w:t>
      </w:r>
      <w:r>
        <w:br/>
      </w:r>
      <w:r>
        <w:rPr>
          <w:rFonts w:ascii="Times New Roman"/>
          <w:b w:val="false"/>
          <w:i w:val="false"/>
          <w:color w:val="000000"/>
          <w:sz w:val="28"/>
        </w:rPr>
        <w:t xml:space="preserve">
№ 249 шешіміне 1-қосымша         </w:t>
      </w:r>
    </w:p>
    <w:bookmarkEnd w:id="1"/>
    <w:p>
      <w:pPr>
        <w:spacing w:after="0"/>
        <w:ind w:left="0"/>
        <w:jc w:val="both"/>
      </w:pPr>
      <w:r>
        <w:rPr>
          <w:rFonts w:ascii="Times New Roman"/>
          <w:b w:val="false"/>
          <w:i w:val="false"/>
          <w:color w:val="000000"/>
          <w:sz w:val="28"/>
        </w:rPr>
        <w:t xml:space="preserve">Мәслихаттың 2013 жылғы 28 желтоқсандағы  </w:t>
      </w:r>
      <w:r>
        <w:br/>
      </w:r>
      <w:r>
        <w:rPr>
          <w:rFonts w:ascii="Times New Roman"/>
          <w:b w:val="false"/>
          <w:i w:val="false"/>
          <w:color w:val="000000"/>
          <w:sz w:val="28"/>
        </w:rPr>
        <w:t xml:space="preserve">
№ 163 шешіміне 1-қосымша         </w:t>
      </w:r>
    </w:p>
    <w:p>
      <w:pPr>
        <w:spacing w:after="0"/>
        <w:ind w:left="0"/>
        <w:jc w:val="left"/>
      </w:pPr>
      <w:r>
        <w:rPr>
          <w:rFonts w:ascii="Times New Roman"/>
          <w:b/>
          <w:i w:val="false"/>
          <w:color w:val="000000"/>
        </w:rPr>
        <w:t xml:space="preserve"> 2014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410"/>
        <w:gridCol w:w="562"/>
        <w:gridCol w:w="430"/>
        <w:gridCol w:w="7514"/>
        <w:gridCol w:w="2296"/>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2360107,5</w:t>
            </w:r>
          </w:p>
        </w:tc>
      </w:tr>
      <w:tr>
        <w:trPr>
          <w:trHeight w:val="21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713449,0</w:t>
            </w:r>
          </w:p>
        </w:tc>
      </w:tr>
      <w:tr>
        <w:trPr>
          <w:trHeight w:val="21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307220,0</w:t>
            </w:r>
          </w:p>
        </w:tc>
      </w:tr>
      <w:tr>
        <w:trPr>
          <w:trHeight w:val="22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307220,0</w:t>
            </w:r>
          </w:p>
        </w:tc>
      </w:tr>
      <w:tr>
        <w:trPr>
          <w:trHeight w:val="21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203739,0</w:t>
            </w:r>
          </w:p>
        </w:tc>
      </w:tr>
      <w:tr>
        <w:trPr>
          <w:trHeight w:val="22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203739,0</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178739,0</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106756,0</w:t>
            </w:r>
          </w:p>
        </w:tc>
      </w:tr>
      <w:tr>
        <w:trPr>
          <w:trHeight w:val="24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6534,0</w:t>
            </w:r>
          </w:p>
        </w:tc>
      </w:tr>
      <w:tr>
        <w:trPr>
          <w:trHeight w:val="22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48010,0</w:t>
            </w:r>
          </w:p>
        </w:tc>
      </w:tr>
      <w:tr>
        <w:trPr>
          <w:trHeight w:val="22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17439,0</w:t>
            </w:r>
          </w:p>
        </w:tc>
      </w:tr>
      <w:tr>
        <w:trPr>
          <w:trHeight w:val="49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20462,0</w:t>
            </w:r>
          </w:p>
        </w:tc>
      </w:tr>
      <w:tr>
        <w:trPr>
          <w:trHeight w:val="21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2390,0</w:t>
            </w:r>
          </w:p>
        </w:tc>
      </w:tr>
      <w:tr>
        <w:trPr>
          <w:trHeight w:val="48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13931,0</w:t>
            </w:r>
          </w:p>
        </w:tc>
      </w:tr>
      <w:tr>
        <w:trPr>
          <w:trHeight w:val="52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3917,0</w:t>
            </w:r>
          </w:p>
        </w:tc>
      </w:tr>
      <w:tr>
        <w:trPr>
          <w:trHeight w:val="22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p>
        </w:tc>
      </w:tr>
      <w:tr>
        <w:trPr>
          <w:trHeight w:val="22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2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75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3249,0</w:t>
            </w:r>
          </w:p>
        </w:tc>
      </w:tr>
      <w:tr>
        <w:trPr>
          <w:trHeight w:val="28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3249,0</w:t>
            </w:r>
          </w:p>
        </w:tc>
      </w:tr>
      <w:tr>
        <w:trPr>
          <w:trHeight w:val="21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21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r>
      <w:tr>
        <w:trPr>
          <w:trHeight w:val="51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w:t>
            </w:r>
          </w:p>
        </w:tc>
      </w:tr>
      <w:tr>
        <w:trPr>
          <w:trHeight w:val="52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79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қаржыландыратын мемлекеттік мекемелердің тауарларды (жұмыстарды, қызметтерді) өткізуінен түсетін түсімдер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75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қаржыландыратын мемлекеттік мекемелердің тауарларды (жұмыстарды, қызметтерді) өткізуінен түсетін түсімдер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7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7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7490,0</w:t>
            </w:r>
          </w:p>
        </w:tc>
      </w:tr>
      <w:tr>
        <w:trPr>
          <w:trHeight w:val="25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7490,0</w:t>
            </w:r>
          </w:p>
        </w:tc>
      </w:tr>
      <w:tr>
        <w:trPr>
          <w:trHeight w:val="30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7490,0</w:t>
            </w:r>
          </w:p>
        </w:tc>
      </w:tr>
      <w:tr>
        <w:trPr>
          <w:trHeight w:val="21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1637968,5</w:t>
            </w:r>
          </w:p>
        </w:tc>
      </w:tr>
      <w:tr>
        <w:trPr>
          <w:trHeight w:val="48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1637968,5</w:t>
            </w:r>
          </w:p>
        </w:tc>
      </w:tr>
      <w:tr>
        <w:trPr>
          <w:trHeight w:val="22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1637968,5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
        <w:gridCol w:w="405"/>
        <w:gridCol w:w="750"/>
        <w:gridCol w:w="710"/>
        <w:gridCol w:w="6974"/>
        <w:gridCol w:w="2376"/>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2409467,4</w:t>
            </w:r>
          </w:p>
        </w:tc>
      </w:tr>
      <w:tr>
        <w:trPr>
          <w:trHeight w:val="22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293772,5</w:t>
            </w:r>
          </w:p>
        </w:tc>
      </w:tr>
      <w:tr>
        <w:trPr>
          <w:trHeight w:val="46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269024,8</w:t>
            </w:r>
          </w:p>
        </w:tc>
      </w:tr>
      <w:tr>
        <w:trPr>
          <w:trHeight w:val="22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17573,0</w:t>
            </w:r>
          </w:p>
        </w:tc>
      </w:tr>
      <w:tr>
        <w:trPr>
          <w:trHeight w:val="48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13885,5</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3687,5</w:t>
            </w:r>
          </w:p>
        </w:tc>
      </w:tr>
      <w:tr>
        <w:trPr>
          <w:trHeight w:val="24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81635,4</w:t>
            </w:r>
          </w:p>
        </w:tc>
      </w:tr>
      <w:tr>
        <w:trPr>
          <w:trHeight w:val="49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74965,4</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6670,0</w:t>
            </w:r>
          </w:p>
        </w:tc>
      </w:tr>
      <w:tr>
        <w:trPr>
          <w:trHeight w:val="46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169816,4</w:t>
            </w:r>
          </w:p>
        </w:tc>
      </w:tr>
      <w:tr>
        <w:trPr>
          <w:trHeight w:val="76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165074,8</w:t>
            </w:r>
          </w:p>
        </w:tc>
      </w:tr>
      <w:tr>
        <w:trPr>
          <w:trHeight w:val="27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4741,6</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14613,4</w:t>
            </w:r>
          </w:p>
        </w:tc>
      </w:tr>
      <w:tr>
        <w:trPr>
          <w:trHeight w:val="27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14613,4</w:t>
            </w:r>
          </w:p>
        </w:tc>
      </w:tr>
      <w:tr>
        <w:trPr>
          <w:trHeight w:val="102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13532,7</w:t>
            </w:r>
          </w:p>
        </w:tc>
      </w:tr>
      <w:tr>
        <w:trPr>
          <w:trHeight w:val="76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916,4</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10134,3</w:t>
            </w:r>
          </w:p>
        </w:tc>
      </w:tr>
      <w:tr>
        <w:trPr>
          <w:trHeight w:val="46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10134,3</w:t>
            </w:r>
          </w:p>
        </w:tc>
      </w:tr>
      <w:tr>
        <w:trPr>
          <w:trHeight w:val="108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10134,3</w:t>
            </w:r>
          </w:p>
        </w:tc>
      </w:tr>
      <w:tr>
        <w:trPr>
          <w:trHeight w:val="2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5306,0</w:t>
            </w:r>
          </w:p>
        </w:tc>
      </w:tr>
      <w:tr>
        <w:trPr>
          <w:trHeight w:val="28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5306,0</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5306,0</w:t>
            </w:r>
          </w:p>
        </w:tc>
      </w:tr>
      <w:tr>
        <w:trPr>
          <w:trHeight w:val="46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5306,0</w:t>
            </w:r>
          </w:p>
        </w:tc>
      </w:tr>
      <w:tr>
        <w:trPr>
          <w:trHeight w:val="22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1585085,5</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147249,1</w:t>
            </w:r>
          </w:p>
        </w:tc>
      </w:tr>
      <w:tr>
        <w:trPr>
          <w:trHeight w:val="3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147249,1</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65902,1</w:t>
            </w:r>
          </w:p>
        </w:tc>
      </w:tr>
      <w:tr>
        <w:trPr>
          <w:trHeight w:val="52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81347,0</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1374743,2</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1374743,2</w:t>
            </w:r>
          </w:p>
        </w:tc>
      </w:tr>
      <w:tr>
        <w:trPr>
          <w:trHeight w:val="24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1329737,7</w:t>
            </w:r>
          </w:p>
        </w:tc>
      </w:tr>
      <w:tr>
        <w:trPr>
          <w:trHeight w:val="24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45005,5</w:t>
            </w:r>
          </w:p>
        </w:tc>
      </w:tr>
      <w:tr>
        <w:trPr>
          <w:trHeight w:val="24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63093,2</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63093,2</w:t>
            </w:r>
          </w:p>
        </w:tc>
      </w:tr>
      <w:tr>
        <w:trPr>
          <w:trHeight w:val="52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11014,5</w:t>
            </w:r>
          </w:p>
        </w:tc>
      </w:tr>
      <w:tr>
        <w:trPr>
          <w:trHeight w:val="79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бiлiм беру мекемелер үшiн оқулықтар мен оқу-әдістемелік кешендерді сатып алу және жеткiзу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12844,9</w:t>
            </w:r>
          </w:p>
        </w:tc>
      </w:tr>
      <w:tr>
        <w:trPr>
          <w:trHeight w:val="100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11154,0</w:t>
            </w:r>
          </w:p>
        </w:tc>
      </w:tr>
      <w:tr>
        <w:trPr>
          <w:trHeight w:val="5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28079,8</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76083,7</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57925,4</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57925,4</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16989,2</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3729,0</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13231,9</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351,9</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7298,9</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14799,0</w:t>
            </w:r>
          </w:p>
        </w:tc>
      </w:tr>
      <w:tr>
        <w:trPr>
          <w:trHeight w:val="102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1525,5</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18158,3</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17658,3</w:t>
            </w:r>
          </w:p>
        </w:tc>
      </w:tr>
      <w:tr>
        <w:trPr>
          <w:trHeight w:val="78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17233,3</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w:t>
            </w:r>
          </w:p>
        </w:tc>
      </w:tr>
      <w:tr>
        <w:trPr>
          <w:trHeight w:val="76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7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24936,4</w:t>
            </w:r>
          </w:p>
        </w:tc>
      </w:tr>
      <w:tr>
        <w:trPr>
          <w:trHeight w:val="3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298,3</w:t>
            </w:r>
          </w:p>
        </w:tc>
      </w:tr>
      <w:tr>
        <w:trPr>
          <w:trHeight w:val="84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298,3</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298,3</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24638,1</w:t>
            </w:r>
          </w:p>
        </w:tc>
      </w:tr>
      <w:tr>
        <w:trPr>
          <w:trHeight w:val="48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24638,1</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13020,5</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3424,0</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8033,6</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188921,6</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80714,0</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80714,0</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80714,0</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25755,8</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25755,8</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7983,3</w:t>
            </w:r>
          </w:p>
        </w:tc>
      </w:tr>
      <w:tr>
        <w:trPr>
          <w:trHeight w:val="2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8933,5</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1511,0</w:t>
            </w:r>
          </w:p>
        </w:tc>
      </w:tr>
      <w:tr>
        <w:trPr>
          <w:trHeight w:val="79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7328,0</w:t>
            </w:r>
          </w:p>
        </w:tc>
      </w:tr>
      <w:tr>
        <w:trPr>
          <w:trHeight w:val="28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62709,8</w:t>
            </w:r>
          </w:p>
        </w:tc>
      </w:tr>
      <w:tr>
        <w:trPr>
          <w:trHeight w:val="48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55358,8</w:t>
            </w:r>
          </w:p>
        </w:tc>
      </w:tr>
      <w:tr>
        <w:trPr>
          <w:trHeight w:val="28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48559,8</w:t>
            </w:r>
          </w:p>
        </w:tc>
      </w:tr>
      <w:tr>
        <w:trPr>
          <w:trHeight w:val="46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6799,0</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7351,0</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6816,0</w:t>
            </w:r>
          </w:p>
        </w:tc>
      </w:tr>
      <w:tr>
        <w:trPr>
          <w:trHeight w:val="52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49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19742,0</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7768,4</w:t>
            </w:r>
          </w:p>
        </w:tc>
      </w:tr>
      <w:tr>
        <w:trPr>
          <w:trHeight w:val="76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7768,4</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11973,6</w:t>
            </w:r>
          </w:p>
        </w:tc>
      </w:tr>
      <w:tr>
        <w:trPr>
          <w:trHeight w:val="78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6184,6</w:t>
            </w:r>
          </w:p>
        </w:tc>
      </w:tr>
      <w:tr>
        <w:trPr>
          <w:trHeight w:val="3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5789,0</w:t>
            </w:r>
          </w:p>
        </w:tc>
      </w:tr>
      <w:tr>
        <w:trPr>
          <w:trHeight w:val="79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92909,6</w:t>
            </w:r>
          </w:p>
        </w:tc>
      </w:tr>
      <w:tr>
        <w:trPr>
          <w:trHeight w:val="27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35212,6</w:t>
            </w:r>
          </w:p>
        </w:tc>
      </w:tr>
      <w:tr>
        <w:trPr>
          <w:trHeight w:val="48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8078,0</w:t>
            </w:r>
          </w:p>
        </w:tc>
      </w:tr>
      <w:tr>
        <w:trPr>
          <w:trHeight w:val="55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8078,0</w:t>
            </w:r>
          </w:p>
        </w:tc>
      </w:tr>
      <w:tr>
        <w:trPr>
          <w:trHeight w:val="49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27134,6</w:t>
            </w:r>
          </w:p>
        </w:tc>
      </w:tr>
      <w:tr>
        <w:trPr>
          <w:trHeight w:val="57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5958,5</w:t>
            </w:r>
          </w:p>
        </w:tc>
      </w:tr>
      <w:tr>
        <w:trPr>
          <w:trHeight w:val="3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19700,0</w:t>
            </w:r>
          </w:p>
        </w:tc>
      </w:tr>
      <w:tr>
        <w:trPr>
          <w:trHeight w:val="57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57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476,1</w:t>
            </w:r>
          </w:p>
        </w:tc>
      </w:tr>
      <w:tr>
        <w:trPr>
          <w:trHeight w:val="28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12499,0</w:t>
            </w:r>
          </w:p>
        </w:tc>
      </w:tr>
      <w:tr>
        <w:trPr>
          <w:trHeight w:val="48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12499,0</w:t>
            </w:r>
          </w:p>
        </w:tc>
      </w:tr>
      <w:tr>
        <w:trPr>
          <w:trHeight w:val="82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12392,2</w:t>
            </w:r>
          </w:p>
        </w:tc>
      </w:tr>
      <w:tr>
        <w:trPr>
          <w:trHeight w:val="28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w:t>
            </w:r>
          </w:p>
        </w:tc>
      </w:tr>
      <w:tr>
        <w:trPr>
          <w:trHeight w:val="54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45198,0</w:t>
            </w:r>
          </w:p>
        </w:tc>
      </w:tr>
      <w:tr>
        <w:trPr>
          <w:trHeight w:val="49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45198,0</w:t>
            </w:r>
          </w:p>
        </w:tc>
      </w:tr>
      <w:tr>
        <w:trPr>
          <w:trHeight w:val="28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45198,0</w:t>
            </w:r>
          </w:p>
        </w:tc>
      </w:tr>
      <w:tr>
        <w:trPr>
          <w:trHeight w:val="39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5553,2</w:t>
            </w:r>
          </w:p>
        </w:tc>
      </w:tr>
      <w:tr>
        <w:trPr>
          <w:trHeight w:val="3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5553,2</w:t>
            </w:r>
          </w:p>
        </w:tc>
      </w:tr>
      <w:tr>
        <w:trPr>
          <w:trHeight w:val="58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5553,2</w:t>
            </w:r>
          </w:p>
        </w:tc>
      </w:tr>
      <w:tr>
        <w:trPr>
          <w:trHeight w:val="133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5438,2</w:t>
            </w:r>
          </w:p>
        </w:tc>
      </w:tr>
      <w:tr>
        <w:trPr>
          <w:trHeight w:val="27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28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67599,4</w:t>
            </w:r>
          </w:p>
        </w:tc>
      </w:tr>
      <w:tr>
        <w:trPr>
          <w:trHeight w:val="28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67599,4</w:t>
            </w:r>
          </w:p>
        </w:tc>
      </w:tr>
      <w:tr>
        <w:trPr>
          <w:trHeight w:val="58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6090,0</w:t>
            </w:r>
          </w:p>
        </w:tc>
      </w:tr>
      <w:tr>
        <w:trPr>
          <w:trHeight w:val="79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6090,0</w:t>
            </w:r>
          </w:p>
        </w:tc>
      </w:tr>
      <w:tr>
        <w:trPr>
          <w:trHeight w:val="8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61509,4</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61509,4</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58242,3</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58242,3</w:t>
            </w:r>
          </w:p>
        </w:tc>
      </w:tr>
      <w:tr>
        <w:trPr>
          <w:trHeight w:val="58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r>
      <w:tr>
        <w:trPr>
          <w:trHeight w:val="79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r>
      <w:tr>
        <w:trPr>
          <w:trHeight w:val="40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685,0</w:t>
            </w:r>
          </w:p>
        </w:tc>
      </w:tr>
      <w:tr>
        <w:trPr>
          <w:trHeight w:val="6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685,0</w:t>
            </w:r>
          </w:p>
        </w:tc>
      </w:tr>
      <w:tr>
        <w:trPr>
          <w:trHeight w:val="49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25718,2</w:t>
            </w:r>
          </w:p>
        </w:tc>
      </w:tr>
      <w:tr>
        <w:trPr>
          <w:trHeight w:val="76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25308,6</w:t>
            </w:r>
          </w:p>
        </w:tc>
      </w:tr>
      <w:tr>
        <w:trPr>
          <w:trHeight w:val="37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409,6</w:t>
            </w:r>
          </w:p>
        </w:tc>
      </w:tr>
      <w:tr>
        <w:trPr>
          <w:trHeight w:val="84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6346,1</w:t>
            </w:r>
          </w:p>
        </w:tc>
      </w:tr>
      <w:tr>
        <w:trPr>
          <w:trHeight w:val="87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6346,1</w:t>
            </w:r>
          </w:p>
        </w:tc>
      </w:tr>
      <w:tr>
        <w:trPr>
          <w:trHeight w:val="28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82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28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11048,1</w:t>
            </w:r>
          </w:p>
        </w:tc>
      </w:tr>
      <w:tr>
        <w:trPr>
          <w:trHeight w:val="28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11048,1</w:t>
            </w:r>
          </w:p>
        </w:tc>
      </w:tr>
      <w:tr>
        <w:trPr>
          <w:trHeight w:val="28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11048,1</w:t>
            </w:r>
          </w:p>
        </w:tc>
      </w:tr>
      <w:tr>
        <w:trPr>
          <w:trHeight w:val="6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11048,1</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45543,4</w:t>
            </w:r>
          </w:p>
        </w:tc>
      </w:tr>
      <w:tr>
        <w:trPr>
          <w:trHeight w:val="3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9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58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42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6386,6</w:t>
            </w:r>
          </w:p>
        </w:tc>
      </w:tr>
      <w:tr>
        <w:trPr>
          <w:trHeight w:val="36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6386,6</w:t>
            </w:r>
          </w:p>
        </w:tc>
      </w:tr>
      <w:tr>
        <w:trPr>
          <w:trHeight w:val="36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6386,6</w:t>
            </w:r>
          </w:p>
        </w:tc>
      </w:tr>
      <w:tr>
        <w:trPr>
          <w:trHeight w:val="73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6386,6</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4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-94903,3</w:t>
            </w:r>
          </w:p>
        </w:tc>
      </w:tr>
      <w:tr>
        <w:trPr>
          <w:trHeight w:val="52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94903,3</w:t>
            </w:r>
          </w:p>
        </w:tc>
      </w:tr>
      <w:tr>
        <w:trPr>
          <w:trHeight w:val="3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3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3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57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51930,0</w:t>
            </w:r>
          </w:p>
        </w:tc>
      </w:tr>
      <w:tr>
        <w:trPr>
          <w:trHeight w:val="31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6386,6</w:t>
            </w:r>
          </w:p>
        </w:tc>
      </w:tr>
      <w:tr>
        <w:trPr>
          <w:trHeight w:val="3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6386,6</w:t>
            </w:r>
          </w:p>
        </w:tc>
      </w:tr>
      <w:tr>
        <w:trPr>
          <w:trHeight w:val="28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6386,6</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6386,6</w:t>
            </w:r>
          </w:p>
        </w:tc>
      </w:tr>
      <w:tr>
        <w:trPr>
          <w:trHeight w:val="36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49359,9</w:t>
            </w:r>
          </w:p>
        </w:tc>
      </w:tr>
      <w:tr>
        <w:trPr>
          <w:trHeight w:val="36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49359,9</w:t>
            </w:r>
          </w:p>
        </w:tc>
      </w:tr>
      <w:tr>
        <w:trPr>
          <w:trHeight w:val="37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49359,9</w:t>
            </w:r>
          </w:p>
        </w:tc>
      </w:tr>
    </w:tbl>
    <w:bookmarkStart w:name="z7" w:id="2"/>
    <w:p>
      <w:pPr>
        <w:spacing w:after="0"/>
        <w:ind w:left="0"/>
        <w:jc w:val="both"/>
      </w:pPr>
      <w:r>
        <w:rPr>
          <w:rFonts w:ascii="Times New Roman"/>
          <w:b w:val="false"/>
          <w:i w:val="false"/>
          <w:color w:val="000000"/>
          <w:sz w:val="28"/>
        </w:rPr>
        <w:t xml:space="preserve">
Мәслихаттың 2014 жылғы 27 қарашадағы   </w:t>
      </w:r>
      <w:r>
        <w:br/>
      </w:r>
      <w:r>
        <w:rPr>
          <w:rFonts w:ascii="Times New Roman"/>
          <w:b w:val="false"/>
          <w:i w:val="false"/>
          <w:color w:val="000000"/>
          <w:sz w:val="28"/>
        </w:rPr>
        <w:t xml:space="preserve">
№ 249 шешіміне 2-қосымша         </w:t>
      </w:r>
    </w:p>
    <w:bookmarkEnd w:id="2"/>
    <w:p>
      <w:pPr>
        <w:spacing w:after="0"/>
        <w:ind w:left="0"/>
        <w:jc w:val="both"/>
      </w:pPr>
      <w:r>
        <w:rPr>
          <w:rFonts w:ascii="Times New Roman"/>
          <w:b w:val="false"/>
          <w:i w:val="false"/>
          <w:color w:val="000000"/>
          <w:sz w:val="28"/>
        </w:rPr>
        <w:t xml:space="preserve">Мәслихаттың 2013 жылғы 28 желтоқсандағы  </w:t>
      </w:r>
      <w:r>
        <w:br/>
      </w:r>
      <w:r>
        <w:rPr>
          <w:rFonts w:ascii="Times New Roman"/>
          <w:b w:val="false"/>
          <w:i w:val="false"/>
          <w:color w:val="000000"/>
          <w:sz w:val="28"/>
        </w:rPr>
        <w:t xml:space="preserve">
№ 163 шешіміне 4-қосымша         </w:t>
      </w:r>
    </w:p>
    <w:p>
      <w:pPr>
        <w:spacing w:after="0"/>
        <w:ind w:left="0"/>
        <w:jc w:val="left"/>
      </w:pPr>
      <w:r>
        <w:rPr>
          <w:rFonts w:ascii="Times New Roman"/>
          <w:b/>
          <w:i w:val="false"/>
          <w:color w:val="000000"/>
        </w:rPr>
        <w:t xml:space="preserve"> 2014-2016 жылдарға арналған ауылдар мен ауылдық округтердің</w:t>
      </w:r>
      <w:r>
        <w:br/>
      </w:r>
      <w:r>
        <w:rPr>
          <w:rFonts w:ascii="Times New Roman"/>
          <w:b/>
          <w:i w:val="false"/>
          <w:color w:val="000000"/>
        </w:rPr>
        <w:t>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
        <w:gridCol w:w="330"/>
        <w:gridCol w:w="828"/>
        <w:gridCol w:w="805"/>
        <w:gridCol w:w="3584"/>
        <w:gridCol w:w="1890"/>
        <w:gridCol w:w="1867"/>
        <w:gridCol w:w="1914"/>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169816,4</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155863,0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157182,0</w:t>
            </w:r>
          </w:p>
        </w:tc>
      </w:tr>
      <w:tr>
        <w:trPr>
          <w:trHeight w:val="6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169816,4</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155863,0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157182,0</w:t>
            </w:r>
          </w:p>
        </w:tc>
      </w:tr>
      <w:tr>
        <w:trPr>
          <w:trHeight w:val="6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169816,4</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155863,0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157182,0</w:t>
            </w:r>
          </w:p>
        </w:tc>
      </w:tr>
      <w:tr>
        <w:trPr>
          <w:trHeight w:val="84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165074,8</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155863,0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157182,0</w:t>
            </w:r>
          </w:p>
        </w:tc>
      </w:tr>
      <w:tr>
        <w:trPr>
          <w:trHeight w:val="39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бағдарламалардың әкімшілері бойынша:</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"Айдарлы ауылдық округі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8282,4</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8156,0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8295,0</w:t>
            </w:r>
          </w:p>
        </w:tc>
      </w:tr>
      <w:tr>
        <w:trPr>
          <w:trHeight w:val="57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 ауылдық округі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6494,2</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6162,0</w:t>
            </w:r>
          </w:p>
        </w:tc>
      </w:tr>
      <w:tr>
        <w:trPr>
          <w:trHeight w:val="57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 ауылдық округі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9107,7</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9089,0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9174,0</w:t>
            </w:r>
          </w:p>
        </w:tc>
      </w:tr>
      <w:tr>
        <w:trPr>
          <w:trHeight w:val="58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"Жалғысқан ауылы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6929,6</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6496,0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6579,0</w:t>
            </w:r>
          </w:p>
        </w:tc>
      </w:tr>
      <w:tr>
        <w:trPr>
          <w:trHeight w:val="42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ауылы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6853,6</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6536,0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6529,0</w:t>
            </w:r>
          </w:p>
        </w:tc>
      </w:tr>
      <w:tr>
        <w:trPr>
          <w:trHeight w:val="6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ауылдық округі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8890,4</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8876,0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8876,0</w:t>
            </w:r>
          </w:p>
        </w:tc>
      </w:tr>
      <w:tr>
        <w:trPr>
          <w:trHeight w:val="58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"Ильичев ауылдық округі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5650,5</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6775,0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6880,0</w:t>
            </w:r>
          </w:p>
        </w:tc>
      </w:tr>
      <w:tr>
        <w:trPr>
          <w:trHeight w:val="5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"Қарамырза ауылдық округі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6248,7</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7063,0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7152,0</w:t>
            </w:r>
          </w:p>
        </w:tc>
      </w:tr>
      <w:tr>
        <w:trPr>
          <w:trHeight w:val="39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20739,2</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17127,0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17127,0</w:t>
            </w:r>
          </w:p>
        </w:tc>
      </w:tr>
      <w:tr>
        <w:trPr>
          <w:trHeight w:val="6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"Қойбағар ауылы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9141,3</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8803,0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8916,0</w:t>
            </w:r>
          </w:p>
        </w:tc>
      </w:tr>
      <w:tr>
        <w:trPr>
          <w:trHeight w:val="54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"Люблин ауылдық округі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8467,4</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7955,0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8022,0</w:t>
            </w:r>
          </w:p>
        </w:tc>
      </w:tr>
      <w:tr>
        <w:trPr>
          <w:trHeight w:val="57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"Новопавлов ауылы округі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8254,3</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7768,0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7773,0</w:t>
            </w:r>
          </w:p>
        </w:tc>
      </w:tr>
      <w:tr>
        <w:trPr>
          <w:trHeight w:val="57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 ауылдық округі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5463,3</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6441,0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6467,0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ауылы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12540,9</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10848,0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10860,0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 ауылы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9895,1</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6967,0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7307,0</w:t>
            </w:r>
          </w:p>
        </w:tc>
      </w:tr>
      <w:tr>
        <w:trPr>
          <w:trHeight w:val="60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"Ушаков ауылдық округі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6974,0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6989,0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7093,0</w:t>
            </w:r>
          </w:p>
        </w:tc>
      </w:tr>
      <w:tr>
        <w:trPr>
          <w:trHeight w:val="60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"Целинный ауылдық округі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8523,5</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8103,0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8186,0</w:t>
            </w:r>
          </w:p>
        </w:tc>
      </w:tr>
      <w:tr>
        <w:trPr>
          <w:trHeight w:val="6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"Шолақашы ауылдық округі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8519,0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7986,0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8049,0</w:t>
            </w:r>
          </w:p>
        </w:tc>
      </w:tr>
      <w:tr>
        <w:trPr>
          <w:trHeight w:val="6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"Черняев ауылдық округі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8099,7</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7735,0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7735,0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4741,6</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"Айдарлы ауылдық округі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 ауылдық округі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 ауылдық округі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1026,3</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"Жалғысқан ауылы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ауылы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"Ильичев ауылдық округі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"Қарамырза ауылдық округі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306,8</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"Қойбағар ауылы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"Люблин ауылдық округі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"Новопавлов ауылы округі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 ауылдық округі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ауылы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 ауылы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"Целинный ауылдық округі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"Шолақашы ауылдық округі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"Черняев ауылдық округі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24638,1</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19882,0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20095,0</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24638,1</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19882,0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20095,0</w:t>
            </w:r>
          </w:p>
        </w:tc>
      </w:tr>
      <w:tr>
        <w:trPr>
          <w:trHeight w:val="60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24638,1</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19882,0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20095,0</w:t>
            </w:r>
          </w:p>
        </w:tc>
      </w:tr>
      <w:tr>
        <w:trPr>
          <w:trHeight w:val="40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13020,5</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10808,0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11021,0</w:t>
            </w:r>
          </w:p>
        </w:tc>
      </w:tr>
      <w:tr>
        <w:trPr>
          <w:trHeight w:val="69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 ауылдық округі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856,1</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797,0</w:t>
            </w:r>
          </w:p>
        </w:tc>
      </w:tr>
      <w:tr>
        <w:trPr>
          <w:trHeight w:val="52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"Жалғысқан ауылы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ауылы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ауылдық округі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2080,1</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4280,0</w:t>
            </w:r>
          </w:p>
        </w:tc>
      </w:tr>
      <w:tr>
        <w:trPr>
          <w:trHeight w:val="55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"Қойбағар ауылы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1480,0</w:t>
            </w:r>
          </w:p>
        </w:tc>
      </w:tr>
      <w:tr>
        <w:trPr>
          <w:trHeight w:val="58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"Люблин ауылдық округі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1586,0</w:t>
            </w:r>
          </w:p>
        </w:tc>
      </w:tr>
      <w:tr>
        <w:trPr>
          <w:trHeight w:val="6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 ауылдық округі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9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ауылы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1483,7</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1641,0</w:t>
            </w:r>
          </w:p>
        </w:tc>
      </w:tr>
      <w:tr>
        <w:trPr>
          <w:trHeight w:val="28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 ауылы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"Ушаков ауылдық округі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"Черняев ауылдық округі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1097,0</w:t>
            </w:r>
          </w:p>
        </w:tc>
      </w:tr>
      <w:tr>
        <w:trPr>
          <w:trHeight w:val="37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3424,0</w:t>
            </w:r>
          </w:p>
        </w:tc>
      </w:tr>
      <w:tr>
        <w:trPr>
          <w:trHeight w:val="37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3424,0</w:t>
            </w:r>
          </w:p>
        </w:tc>
      </w:tr>
      <w:tr>
        <w:trPr>
          <w:trHeight w:val="6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40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40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8033,6</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5490,0</w:t>
            </w:r>
          </w:p>
        </w:tc>
      </w:tr>
      <w:tr>
        <w:trPr>
          <w:trHeight w:val="64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 ауылдық округі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7533,6</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4990,0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4990,0</w:t>
            </w:r>
          </w:p>
        </w:tc>
      </w:tr>
      <w:tr>
        <w:trPr>
          <w:trHeight w:val="34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6090,0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6853,0</w:t>
            </w:r>
          </w:p>
        </w:tc>
      </w:tr>
      <w:tr>
        <w:trPr>
          <w:trHeight w:val="3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6090,0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6853,0</w:t>
            </w:r>
          </w:p>
        </w:tc>
      </w:tr>
      <w:tr>
        <w:trPr>
          <w:trHeight w:val="6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6090,0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6853,0</w:t>
            </w:r>
          </w:p>
        </w:tc>
      </w:tr>
      <w:tr>
        <w:trPr>
          <w:trHeight w:val="84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6090,0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6853,0</w:t>
            </w:r>
          </w:p>
        </w:tc>
      </w:tr>
      <w:tr>
        <w:trPr>
          <w:trHeight w:val="34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6090,0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6853,0</w:t>
            </w:r>
          </w:p>
        </w:tc>
      </w:tr>
      <w:tr>
        <w:trPr>
          <w:trHeight w:val="40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r>
      <w:tr>
        <w:trPr>
          <w:trHeight w:val="42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r>
      <w:tr>
        <w:trPr>
          <w:trHeight w:val="64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r>
      <w:tr>
        <w:trPr>
          <w:trHeight w:val="84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r>
      <w:tr>
        <w:trPr>
          <w:trHeight w:val="60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 ауылдық округі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"Жалғысқан ауылы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7616,0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12848,0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ауылы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2434,0</w:t>
            </w:r>
          </w:p>
        </w:tc>
      </w:tr>
      <w:tr>
        <w:trPr>
          <w:trHeight w:val="54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"Ильичев ауылдық округі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"Қарамырза ауылдық округі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5494,0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3983,0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8487,0</w:t>
            </w:r>
          </w:p>
        </w:tc>
      </w:tr>
      <w:tr>
        <w:trPr>
          <w:trHeight w:val="49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"Қойбағар ауылы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"Люблин ауылдық округі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3651,0</w:t>
            </w:r>
          </w:p>
        </w:tc>
      </w:tr>
      <w:tr>
        <w:trPr>
          <w:trHeight w:val="42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ауылы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8487,0</w:t>
            </w:r>
          </w:p>
        </w:tc>
      </w:tr>
      <w:tr>
        <w:trPr>
          <w:trHeight w:val="42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 ауылы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"Ушаков ауылдық округі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"Целинный ауылдық округі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2434,0</w:t>
            </w:r>
          </w:p>
        </w:tc>
      </w:tr>
      <w:tr>
        <w:trPr>
          <w:trHeight w:val="52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"Черняев ауылдық округі әкімінің аппараты" мемлекеттік мекемесі</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2434,0</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