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ee45" w14:textId="2f8e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28 желтоқсандағы № 163 "Қарасу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2014 жылғы 21 қарашадағы № 243 шешімі. Қостанай облысының Әділет департаментінде 2014 жылғы 26 қарашада № 5174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28 желтоқсандағы № 163 "Қарасу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4385 тіркелген, 2014 жылғы 15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2 367 262,9 мың теңге, оның iшiнде:</w:t>
      </w:r>
      <w:r>
        <w:br/>
      </w:r>
      <w:r>
        <w:rPr>
          <w:rFonts w:ascii="Times New Roman"/>
          <w:b w:val="false"/>
          <w:i w:val="false"/>
          <w:color w:val="000000"/>
          <w:sz w:val="28"/>
        </w:rPr>
        <w:t>
      салықтық түсімдер бойынша – 713 449,0 мың теңге;</w:t>
      </w:r>
      <w:r>
        <w:br/>
      </w:r>
      <w:r>
        <w:rPr>
          <w:rFonts w:ascii="Times New Roman"/>
          <w:b w:val="false"/>
          <w:i w:val="false"/>
          <w:color w:val="000000"/>
          <w:sz w:val="28"/>
        </w:rPr>
        <w:t>
      салықтық емес түсімдер бойынша – 1 200,0 мың теңге;</w:t>
      </w:r>
      <w:r>
        <w:br/>
      </w:r>
      <w:r>
        <w:rPr>
          <w:rFonts w:ascii="Times New Roman"/>
          <w:b w:val="false"/>
          <w:i w:val="false"/>
          <w:color w:val="000000"/>
          <w:sz w:val="28"/>
        </w:rPr>
        <w:t>
      негізгі капиталды сатудан түсетін түсімдер бойынша – 7 490,0 мың теңге;</w:t>
      </w:r>
      <w:r>
        <w:br/>
      </w:r>
      <w:r>
        <w:rPr>
          <w:rFonts w:ascii="Times New Roman"/>
          <w:b w:val="false"/>
          <w:i w:val="false"/>
          <w:color w:val="000000"/>
          <w:sz w:val="28"/>
        </w:rPr>
        <w:t>
      трансферттердің түсімдері бойынша – 1 645 123,9 мың теңге;</w:t>
      </w:r>
      <w:r>
        <w:br/>
      </w:r>
      <w:r>
        <w:rPr>
          <w:rFonts w:ascii="Times New Roman"/>
          <w:b w:val="false"/>
          <w:i w:val="false"/>
          <w:color w:val="000000"/>
          <w:sz w:val="28"/>
        </w:rPr>
        <w:t>
</w:t>
      </w:r>
      <w:r>
        <w:rPr>
          <w:rFonts w:ascii="Times New Roman"/>
          <w:b w:val="false"/>
          <w:i w:val="false"/>
          <w:color w:val="000000"/>
          <w:sz w:val="28"/>
        </w:rPr>
        <w:t>
      2) шығындар – 2 416 622,8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45 543,4 мың теңге, оның iшiнде:</w:t>
      </w:r>
      <w:r>
        <w:br/>
      </w:r>
      <w:r>
        <w:rPr>
          <w:rFonts w:ascii="Times New Roman"/>
          <w:b w:val="false"/>
          <w:i w:val="false"/>
          <w:color w:val="000000"/>
          <w:sz w:val="28"/>
        </w:rPr>
        <w:t>
      бюджеттiк кредиттер – 51 930,0 мың теңге;</w:t>
      </w:r>
      <w:r>
        <w:br/>
      </w:r>
      <w:r>
        <w:rPr>
          <w:rFonts w:ascii="Times New Roman"/>
          <w:b w:val="false"/>
          <w:i w:val="false"/>
          <w:color w:val="000000"/>
          <w:sz w:val="28"/>
        </w:rPr>
        <w:t>
      бюджеттiк кредиттердi өтеу – 6 386,6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- 94 903,3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94 903,3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21 қарашадағы   </w:t>
      </w:r>
      <w:r>
        <w:br/>
      </w:r>
      <w:r>
        <w:rPr>
          <w:rFonts w:ascii="Times New Roman"/>
          <w:b w:val="false"/>
          <w:i w:val="false"/>
          <w:color w:val="000000"/>
          <w:sz w:val="28"/>
        </w:rPr>
        <w:t xml:space="preserve">
№ 243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573"/>
        <w:gridCol w:w="7173"/>
        <w:gridCol w:w="2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2367262,9</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713449,0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793"/>
        <w:gridCol w:w="6633"/>
        <w:gridCol w:w="24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2416622,8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293802,5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269054,8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81635,4</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74965,4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169846,4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1578466,3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1376135,1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1376135,1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1331052,6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45082,5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12844,9</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71143,5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13409,4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21025,6</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17658,3</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189115,6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62903,8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48658,8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92914,1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35217,1</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27139,1</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58245,3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6349,1</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21 қарашадағы   </w:t>
      </w:r>
      <w:r>
        <w:br/>
      </w:r>
      <w:r>
        <w:rPr>
          <w:rFonts w:ascii="Times New Roman"/>
          <w:b w:val="false"/>
          <w:i w:val="false"/>
          <w:color w:val="000000"/>
          <w:sz w:val="28"/>
        </w:rPr>
        <w:t xml:space="preserve">
№ 243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w:t>
      </w:r>
      <w:r>
        <w:br/>
      </w:r>
      <w:r>
        <w:rPr>
          <w:rFonts w:ascii="Times New Roman"/>
          <w:b w:val="false"/>
          <w:i w:val="false"/>
          <w:color w:val="000000"/>
          <w:sz w:val="28"/>
        </w:rPr>
        <w:t xml:space="preserve">
№ 163 шешіміне 4-қосымша   </w:t>
      </w:r>
    </w:p>
    <w:p>
      <w:pPr>
        <w:spacing w:after="0"/>
        <w:ind w:left="0"/>
        <w:jc w:val="left"/>
      </w:pPr>
      <w:r>
        <w:rPr>
          <w:rFonts w:ascii="Times New Roman"/>
          <w:b/>
          <w:i w:val="false"/>
          <w:color w:val="000000"/>
        </w:rPr>
        <w:t xml:space="preserve"> 2014-2016 жылдарға арналған ауылдар мен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73"/>
        <w:gridCol w:w="695"/>
        <w:gridCol w:w="649"/>
        <w:gridCol w:w="4619"/>
        <w:gridCol w:w="1625"/>
        <w:gridCol w:w="1648"/>
        <w:gridCol w:w="180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169846,4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169846,4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169846,4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165104,8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2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7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