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0664" w14:textId="f040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ауданында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2014 жылғы 12 маусымдағы № 152 қаулысы. Қостанай облысының Әділет департаментінде 2014 жылғы 2 шілдеде № 4909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Қазақстан Республикасының 2007 жылғы 27 шілдедегі Заңының 6-бабы 4-тармағының </w:t>
      </w:r>
      <w:r>
        <w:rPr>
          <w:rFonts w:ascii="Times New Roman"/>
          <w:b w:val="false"/>
          <w:i w:val="false"/>
          <w:color w:val="000000"/>
          <w:sz w:val="28"/>
        </w:rPr>
        <w:t>8-1)-тармақшасына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Қарасу ауданында 2014 жылға арналған мектепке дейінгі тәрбие мен оқытуға мемлекеттiк бiлiм беру тапсырысы, республикалық бюджеттен қаражаты берілетін нысаналы трансферттер және жергілікті бюджет есебінен қаржыландырылатын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К.Ғ. Әлімжановқа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2014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Бекмағанбетов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12 маусымдағы</w:t>
            </w:r>
            <w:r>
              <w:br/>
            </w:r>
            <w:r>
              <w:rPr>
                <w:rFonts w:ascii="Times New Roman"/>
                <w:b w:val="false"/>
                <w:i w:val="false"/>
                <w:color w:val="000000"/>
                <w:sz w:val="20"/>
              </w:rPr>
              <w:t>№ 152 қаулысына 1-қосымша</w:t>
            </w:r>
          </w:p>
        </w:tc>
      </w:tr>
    </w:tbl>
    <w:p>
      <w:pPr>
        <w:spacing w:after="0"/>
        <w:ind w:left="0"/>
        <w:jc w:val="left"/>
      </w:pPr>
      <w:r>
        <w:rPr>
          <w:rFonts w:ascii="Times New Roman"/>
          <w:b/>
          <w:i w:val="false"/>
          <w:color w:val="000000"/>
        </w:rPr>
        <w:t xml:space="preserve"> Қарасу ауданында 2014 жылға арналған</w:t>
      </w:r>
      <w:r>
        <w:br/>
      </w:r>
      <w:r>
        <w:rPr>
          <w:rFonts w:ascii="Times New Roman"/>
          <w:b/>
          <w:i w:val="false"/>
          <w:color w:val="000000"/>
        </w:rPr>
        <w:t>мектепке дейінгі білім беру ұйымдарында</w:t>
      </w:r>
      <w:r>
        <w:br/>
      </w:r>
      <w:r>
        <w:rPr>
          <w:rFonts w:ascii="Times New Roman"/>
          <w:b/>
          <w:i w:val="false"/>
          <w:color w:val="000000"/>
        </w:rPr>
        <w:t>мектепке дейiнгi тәрбие мен оқытуға</w:t>
      </w:r>
      <w:r>
        <w:br/>
      </w:r>
      <w:r>
        <w:rPr>
          <w:rFonts w:ascii="Times New Roman"/>
          <w:b/>
          <w:i w:val="false"/>
          <w:color w:val="000000"/>
        </w:rPr>
        <w:t>мемлекеттiк бiлiм беру тапсырысы, республикалық</w:t>
      </w:r>
      <w:r>
        <w:br/>
      </w:r>
      <w:r>
        <w:rPr>
          <w:rFonts w:ascii="Times New Roman"/>
          <w:b/>
          <w:i w:val="false"/>
          <w:color w:val="000000"/>
        </w:rPr>
        <w:t>бюджеттен нысаналы трансферттер есебінен</w:t>
      </w:r>
      <w:r>
        <w:br/>
      </w:r>
      <w:r>
        <w:rPr>
          <w:rFonts w:ascii="Times New Roman"/>
          <w:b/>
          <w:i w:val="false"/>
          <w:color w:val="000000"/>
        </w:rPr>
        <w:t>қаржыландырылатын жан басына шаққандағы</w:t>
      </w:r>
      <w:r>
        <w:br/>
      </w:r>
      <w:r>
        <w:rPr>
          <w:rFonts w:ascii="Times New Roman"/>
          <w:b/>
          <w:i w:val="false"/>
          <w:color w:val="000000"/>
        </w:rPr>
        <w:t>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тәрбиеленушілер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 Ильичев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Жамбыл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 Ленин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ауылы, Люблин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Станционная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Теректі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 Новоселов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 Целинный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толық күн болатын "Салтанат"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толық күн болатын "Бөбек"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жан басына шаққандағы қаржыландыру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 Ильичев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Жамбыл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 Ленин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ауылы, Люблин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Станционная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Теректі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 Новоселов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 Целинный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толық күн болатын "Салтанат"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толық күн болатын "Бөбек"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ата-ананың ақы төлеу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 Ильичев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Жамбыл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 Ленин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ауылы, Люблин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Станционная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Теректі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 Новоселов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 Целинный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толық күн болатын "Салтанат"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толық күн болатын "Бөбек"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12 маусымдағы</w:t>
            </w:r>
            <w:r>
              <w:br/>
            </w:r>
            <w:r>
              <w:rPr>
                <w:rFonts w:ascii="Times New Roman"/>
                <w:b w:val="false"/>
                <w:i w:val="false"/>
                <w:color w:val="000000"/>
                <w:sz w:val="20"/>
              </w:rPr>
              <w:t>№ 152 қаулысына 2-қосымша</w:t>
            </w:r>
          </w:p>
        </w:tc>
      </w:tr>
    </w:tbl>
    <w:p>
      <w:pPr>
        <w:spacing w:after="0"/>
        <w:ind w:left="0"/>
        <w:jc w:val="left"/>
      </w:pPr>
      <w:r>
        <w:rPr>
          <w:rFonts w:ascii="Times New Roman"/>
          <w:b/>
          <w:i w:val="false"/>
          <w:color w:val="000000"/>
        </w:rPr>
        <w:t xml:space="preserve"> Қарасу ауданының мектепке дейінгі білім</w:t>
      </w:r>
      <w:r>
        <w:br/>
      </w:r>
      <w:r>
        <w:rPr>
          <w:rFonts w:ascii="Times New Roman"/>
          <w:b/>
          <w:i w:val="false"/>
          <w:color w:val="000000"/>
        </w:rPr>
        <w:t>беру ұйымдарында 2014 жылға арналған мектепке</w:t>
      </w:r>
      <w:r>
        <w:br/>
      </w:r>
      <w:r>
        <w:rPr>
          <w:rFonts w:ascii="Times New Roman"/>
          <w:b/>
          <w:i w:val="false"/>
          <w:color w:val="000000"/>
        </w:rPr>
        <w:t>дейiнгi тәрбие мен оқытуға мемлекеттiк бiлiм</w:t>
      </w:r>
      <w:r>
        <w:br/>
      </w:r>
      <w:r>
        <w:rPr>
          <w:rFonts w:ascii="Times New Roman"/>
          <w:b/>
          <w:i w:val="false"/>
          <w:color w:val="000000"/>
        </w:rPr>
        <w:t>беру тапсырысы, жергілікті бюджет қаражаты</w:t>
      </w:r>
      <w:r>
        <w:br/>
      </w:r>
      <w:r>
        <w:rPr>
          <w:rFonts w:ascii="Times New Roman"/>
          <w:b/>
          <w:i w:val="false"/>
          <w:color w:val="000000"/>
        </w:rPr>
        <w:t>есебінен қаржыландырылатын жан басына шаққандағы</w:t>
      </w:r>
      <w:r>
        <w:br/>
      </w:r>
      <w:r>
        <w:rPr>
          <w:rFonts w:ascii="Times New Roman"/>
          <w:b/>
          <w:i w:val="false"/>
          <w:color w:val="000000"/>
        </w:rPr>
        <w:t>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тәрбиеленушілер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Павлов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 Ушаков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Алықпаш ауылы, Алықпаш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Белозеровка ауылы, Белозеровка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ауылы, Герцен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 Жекекөл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 Жұмағұл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 Майский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 Корниловка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 Маршановка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Симфереполь ауылы, Симфереполь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Түнтүгір ауылы, Түнтүгір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Дружба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 Заря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 Кошевой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 Прогресс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Степной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 Айдарлы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 Железнодорожный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Ключевой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 Қарамырза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ауылы, Шолақашы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толық күн болатын "Балапан"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 толық күн болатын "Ақерке"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толық күн болатын "Болашақ"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жан басына шаққандағы қаржыландыру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Павлов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 Ушаков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Алықпаш ауылы, Алықпаш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Белозеровка ауылы, Белозеровка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ауылы, Герцен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 Жекекөл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 Жұмағұл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 Майский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 Корниловка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 Маршановка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Симфереполь ауылы, Симфереполь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Түнтүгір ауылы, Түнтүгір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Дружба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 Заря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 Кошевой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 Прогресс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Степной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 Айдарлы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 Железнодорожный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Ключевой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 Қарамырза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ауылы, Шолақашы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толық күн болатын "Балапан"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 толық күн болатын "Ақерке"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толық күн болатын "Болашақ"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ата-ананың ақы төлеу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Павлов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 Ушаков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Алықпаш ауылы, Алықпаш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Белозеровка ауылы, Белозеровка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ауылы, Герцен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 Жекекөл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 Жұмағұл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 Майский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 Корниловка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 Маршановка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Симфереполь ауылы, Симфереполь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Түнтүгір ауылы, Түнтүгір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Дружба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 Заря бастауыш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 Кошевой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 Прогресс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Степной негізгі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 Айдарлы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 Железнодорожный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Ключевой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 Қарамырза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ауылы, Шолақашы орта мектебі мемлекеттік мекемесінің жанындағы толық күн болатын мектепке дейінгі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толық күн болатын "Балапан"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 толық күн болатын "Ақерке"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толық күн болатын "Болашақ" мектепке дейінгі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