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1ef" w14:textId="da7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Жалғысқан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189 шешімі. Қостанай облысының Әділет департаментінде 2014 жылғы 16 мамырда № 4727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Жалғысқан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Жалғысқан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Жалғысқан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Т. Қарамырзин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Жалғысқан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Жалғысқан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Жалғысқан ауылының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Жалғысқан ауылының (бұдан әрі - Жалғысқан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Жалғысқан ауылы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Жалғысқан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Жалғысқан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Жалғысқан ауылының шегінде бөлек жиынды өткізуді Жалғысқан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Жалғысқан ауылының тұрғындары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Жалғысқан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Жалғысқан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Жалғысқан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Жалғысқан ауылының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Жалғысқан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