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626c" w14:textId="f726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Октябрь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197 шешімі. Қостанай облысының Әділет департаментінде 2014 жылғы 16 мамырда № 4723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Октябрь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Октябрь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Октябрь ауылының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В. Андрусенко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Октябрь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Октябрь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Октябрь ауылының (бұдан әрі - Октябрь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Октябрь ауылы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Октябрь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Октябрь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Октябрь ауылының шегінде бөлек жиынды өткізуді Октябрь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Октябрь ауылының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Октябрь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Октябрь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Октябрь ауылының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Октябрь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