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640b" w14:textId="da36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Жамбыл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190 шешімі. Қостанай облысының Әділет департаментінде 2014 жылғы 16 мамырда № 4719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Жамбыл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Жамбыл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Жамбыл ауылының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Борпулова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суәірдегі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Жамбыл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0"/>
        <w:gridCol w:w="6560"/>
      </w:tblGrid>
      <w:tr>
        <w:trPr>
          <w:trHeight w:val="30" w:hRule="atLeast"/>
        </w:trPr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тұрғындары үшін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Жамбыл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Жамбыл ауылының (бұдан әрі - Жамбыл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Республикасындағы жергілікті мемлекеттік басқару және өзін-өзі басқару туралы( 2001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(Бөлек жергілікті қоғамдастық жиындарын өткізудің үлгі қағидаларын бекіту туралы(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Жамбыл ауылы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Жамбыл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ауылының шегінде бөлек жиынды өткізуді Жамбыл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Жамбыл ауылының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Жамбыл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Жамбыл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Жамбыл ауылының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Жамбыл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