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4bd1" w14:textId="d4c4b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Қарасу ауданы Новопавлов ауылының бөлек жергілікті қоғамдастық жиындарын өткізу қағидаларын және жергілікті қоғамдастық жиындарына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2014 жылғы 9 сәуірдегі № 196 шешімі. Қостанай облысының Әділет департаментінде 2014 жылғы 16 мамырда № 4718 болып тіркелді. Күші жойылды - Қостанай облысы Қарасу ауданы мәслихатының 2022 жылғы 29 сәуірдегі № 120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Қарасу ауданы мәслихатының 29.04.2022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Қарасу ауданы Новопавлов ауылының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Қарасу ауданы Новопавлов ауылының жергілікті қоғамдастық жиындарына қатысу үшін ауыл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 сессияның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Ыбраев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аудандық 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Қазиев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Қарасу ауданы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Новопавлов ауылының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М. Ақмолдинов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Қарасу ауданы Новопавлов ауылының жергілікті қоғамдастық жиындарына қатысу үшін ауыл 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Новопавлов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Қарасу ауданы Новопавлов ауылының бөлек жергілікті қоғамдастық жиындарын өткізу қағидалары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Қарасу ауданы Новопавлов ауылының (бұдан әрі - Новопавлов ауылы) бөлек жергілікті қоғамдастық жиындарын өткізу қағидалары "Қазақстан Республикасындағы жергілікті мемлекеттік басқару және өзін-өзі басқару туралы" 2001 жылғы 23 қаңтардағы Қазақстан Республикасының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Новопавлов ауылы тұрғындарының бөлек жергілікті қоғамдастық жиындарын өткізудің тәртібін белгілейді.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Новопавлов ауылының аумағы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 өткізу тәртібі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Новопавлов ауылының әкімі шақырады.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ауданы әкімінің жергілікті қоғамдастық жиынын өткізуге оң шешімі бар болған жағдайда бөлек жиынды өткізуге болады.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Новопавлов ауылының шегінде бөлек жиынды өткізуді Новопавлов ауылының әкімі ұйымдастырады.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Новопавлов ауылының тұрғындары қатысып отырған және оған қатысуға құқығы бар тұрғындарын тіркеу жүргізіледі.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Новопавлов ауылының әкімі немесе ол уәкілеттік берген тұлға ашады.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Новопавлов ауылының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Новопавлов ауылының тұрғындары өкілдерінің кандидатураларын Қарасу аудандық мәслихаты бекіткен сандық құрамға сәйкес бөлек жиынның қатысушылары ұсынады.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Новопавлов ауылының тұрғындары өкілдерінің саны тең өкілдік ету қағидаты негізінде айқындалады.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Новопавлов ауылы әкімінің аппаратына береді.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